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6"/>
        <w:rPr>
          <w:rFonts w:ascii="Times New Roman"/>
          <w:sz w:val="5"/>
        </w:rPr>
      </w:pPr>
    </w:p>
    <w:p>
      <w:pPr>
        <w:pStyle w:val="5"/>
        <w:spacing w:before="55"/>
        <w:ind w:left="6152"/>
      </w:pPr>
      <w:r>
        <w:t>川教函〔2023〕101 号</w:t>
      </w:r>
    </w:p>
    <w:p>
      <w:pPr>
        <w:pStyle w:val="5"/>
      </w:pPr>
    </w:p>
    <w:p>
      <w:pPr>
        <w:pStyle w:val="5"/>
        <w:rPr>
          <w:sz w:val="37"/>
        </w:rPr>
      </w:pPr>
    </w:p>
    <w:p>
      <w:pPr>
        <w:pStyle w:val="3"/>
        <w:tabs>
          <w:tab w:val="left" w:pos="2798"/>
        </w:tabs>
        <w:spacing w:before="1"/>
      </w:pPr>
      <w:r>
        <w:t>四</w:t>
      </w:r>
      <w:r>
        <w:rPr>
          <w:spacing w:val="-3"/>
        </w:rPr>
        <w:t>川</w:t>
      </w:r>
      <w:r>
        <w:t>省教</w:t>
      </w:r>
      <w:r>
        <w:rPr>
          <w:spacing w:val="-3"/>
        </w:rPr>
        <w:t>育</w:t>
      </w:r>
      <w:r>
        <w:t>厅</w:t>
      </w:r>
      <w:r>
        <w:tab/>
      </w:r>
      <w:r>
        <w:t>四</w:t>
      </w:r>
      <w:r>
        <w:rPr>
          <w:spacing w:val="-3"/>
        </w:rPr>
        <w:t>川</w:t>
      </w:r>
      <w:r>
        <w:t>省财</w:t>
      </w:r>
      <w:r>
        <w:rPr>
          <w:spacing w:val="-3"/>
        </w:rPr>
        <w:t>政</w:t>
      </w:r>
      <w:r>
        <w:t>厅</w:t>
      </w:r>
    </w:p>
    <w:p>
      <w:pPr>
        <w:spacing w:before="188" w:line="328" w:lineRule="auto"/>
        <w:ind w:left="548" w:right="553" w:firstLine="0"/>
        <w:jc w:val="center"/>
        <w:rPr>
          <w:sz w:val="40"/>
        </w:rPr>
      </w:pPr>
      <w:r>
        <w:rPr>
          <w:spacing w:val="-22"/>
          <w:sz w:val="40"/>
        </w:rPr>
        <w:t xml:space="preserve">关于做好 </w:t>
      </w:r>
      <w:r>
        <w:rPr>
          <w:sz w:val="40"/>
        </w:rPr>
        <w:t>2023</w:t>
      </w:r>
      <w:r>
        <w:rPr>
          <w:spacing w:val="-11"/>
          <w:sz w:val="40"/>
        </w:rPr>
        <w:t xml:space="preserve"> 年省属高校毕业生到艰苦边远地区</w:t>
      </w:r>
      <w:r>
        <w:rPr>
          <w:spacing w:val="-5"/>
          <w:sz w:val="40"/>
        </w:rPr>
        <w:t>基层单位就业学费奖补工作的通知</w:t>
      </w:r>
    </w:p>
    <w:p>
      <w:pPr>
        <w:pStyle w:val="5"/>
        <w:spacing w:before="9"/>
        <w:rPr>
          <w:sz w:val="46"/>
        </w:rPr>
      </w:pPr>
    </w:p>
    <w:p>
      <w:pPr>
        <w:pStyle w:val="5"/>
        <w:ind w:left="428"/>
      </w:pPr>
      <w:r>
        <w:t>有关市（州）教育行政部门、财政局，省属普通高等学校：</w:t>
      </w:r>
    </w:p>
    <w:p>
      <w:pPr>
        <w:pStyle w:val="5"/>
        <w:spacing w:before="190" w:line="350" w:lineRule="auto"/>
        <w:ind w:left="428" w:right="433" w:firstLine="638"/>
        <w:jc w:val="both"/>
      </w:pPr>
      <w:r>
        <w:t>根据《四川省财政厅 四川省教育厅关于印发〈四川省省属</w:t>
      </w:r>
      <w:r>
        <w:rPr>
          <w:spacing w:val="-5"/>
          <w:w w:val="95"/>
        </w:rPr>
        <w:t xml:space="preserve">高校毕业生到艰苦边远地区基层单位就业学费奖补暂行办法〉的 </w:t>
      </w:r>
      <w:r>
        <w:rPr>
          <w:spacing w:val="-49"/>
        </w:rPr>
        <w:t>通知》</w:t>
      </w:r>
      <w:r>
        <w:rPr>
          <w:spacing w:val="5"/>
        </w:rPr>
        <w:t>（</w:t>
      </w:r>
      <w:r>
        <w:rPr>
          <w:spacing w:val="6"/>
        </w:rPr>
        <w:t>川财教〔</w:t>
      </w:r>
      <w:r>
        <w:t>2009</w:t>
      </w:r>
      <w:r>
        <w:rPr>
          <w:spacing w:val="7"/>
        </w:rPr>
        <w:t>〕</w:t>
      </w:r>
      <w:r>
        <w:t>184</w:t>
      </w:r>
      <w:r>
        <w:rPr>
          <w:spacing w:val="-18"/>
        </w:rPr>
        <w:t xml:space="preserve"> 号，以下简称 </w:t>
      </w:r>
      <w:r>
        <w:t>184</w:t>
      </w:r>
      <w:r>
        <w:rPr>
          <w:spacing w:val="-17"/>
        </w:rPr>
        <w:t xml:space="preserve"> 号文件</w:t>
      </w:r>
      <w:r>
        <w:rPr>
          <w:spacing w:val="7"/>
        </w:rPr>
        <w:t>）</w:t>
      </w:r>
      <w:r>
        <w:rPr>
          <w:spacing w:val="4"/>
        </w:rPr>
        <w:t xml:space="preserve">精神， </w:t>
      </w:r>
      <w:r>
        <w:rPr>
          <w:spacing w:val="-12"/>
        </w:rPr>
        <w:t xml:space="preserve">现就做好 </w:t>
      </w:r>
      <w:r>
        <w:t>2023</w:t>
      </w:r>
      <w:r>
        <w:rPr>
          <w:spacing w:val="-9"/>
        </w:rPr>
        <w:t xml:space="preserve"> 年省属高校毕业生到艰苦边远地区基层单位就业学费奖补工作有关事宜通知如下。</w:t>
      </w:r>
    </w:p>
    <w:p>
      <w:pPr>
        <w:pStyle w:val="5"/>
        <w:spacing w:before="7"/>
        <w:ind w:left="1067"/>
      </w:pPr>
      <w:r>
        <w:t>一、明确奖补对象</w:t>
      </w:r>
    </w:p>
    <w:p>
      <w:pPr>
        <w:pStyle w:val="5"/>
        <w:spacing w:before="190"/>
        <w:ind w:left="1067"/>
      </w:pPr>
      <w:r>
        <w:t>2019</w:t>
      </w:r>
      <w:r>
        <w:rPr>
          <w:spacing w:val="-20"/>
        </w:rPr>
        <w:t xml:space="preserve"> 年毕业并在 </w:t>
      </w:r>
      <w:r>
        <w:t>2020</w:t>
      </w:r>
      <w:r>
        <w:rPr>
          <w:spacing w:val="-52"/>
        </w:rPr>
        <w:t xml:space="preserve"> 年 </w:t>
      </w:r>
      <w:r>
        <w:t>6</w:t>
      </w:r>
      <w:r>
        <w:rPr>
          <w:spacing w:val="-53"/>
        </w:rPr>
        <w:t xml:space="preserve"> 月 </w:t>
      </w:r>
      <w:r>
        <w:t>30</w:t>
      </w:r>
      <w:r>
        <w:rPr>
          <w:spacing w:val="-36"/>
        </w:rPr>
        <w:t xml:space="preserve"> 日</w:t>
      </w:r>
      <w:r>
        <w:rPr>
          <w:spacing w:val="7"/>
        </w:rPr>
        <w:t>（</w:t>
      </w:r>
      <w:r>
        <w:rPr>
          <w:spacing w:val="5"/>
        </w:rPr>
        <w:t>含</w:t>
      </w:r>
      <w:r>
        <w:rPr>
          <w:spacing w:val="7"/>
        </w:rPr>
        <w:t>）</w:t>
      </w:r>
      <w:r>
        <w:rPr>
          <w:spacing w:val="5"/>
        </w:rPr>
        <w:t>前实现首次就业</w:t>
      </w:r>
    </w:p>
    <w:p>
      <w:pPr>
        <w:pStyle w:val="5"/>
        <w:spacing w:before="190" w:line="350" w:lineRule="auto"/>
        <w:ind w:left="428" w:right="433"/>
        <w:jc w:val="both"/>
      </w:pPr>
      <w:r>
        <w:rPr>
          <w:spacing w:val="-10"/>
        </w:rPr>
        <w:t xml:space="preserve">且就业单位在艰苦边远地区基层单位，并连续不间断服务满 </w:t>
      </w:r>
      <w:r>
        <w:t>3</w:t>
      </w:r>
      <w:r>
        <w:rPr>
          <w:spacing w:val="-43"/>
        </w:rPr>
        <w:t xml:space="preserve"> 年</w:t>
      </w:r>
      <w:r>
        <w:rPr>
          <w:spacing w:val="-46"/>
          <w:w w:val="95"/>
        </w:rPr>
        <w:t>的省属普通高校</w:t>
      </w:r>
      <w:r>
        <w:rPr>
          <w:w w:val="95"/>
        </w:rPr>
        <w:t>（</w:t>
      </w:r>
      <w:r>
        <w:rPr>
          <w:spacing w:val="-4"/>
          <w:w w:val="95"/>
        </w:rPr>
        <w:t xml:space="preserve">含招收普通本专科生的成人高校，学校名单详 </w:t>
      </w:r>
      <w:r>
        <w:rPr>
          <w:spacing w:val="-26"/>
        </w:rPr>
        <w:t xml:space="preserve">见附件 </w:t>
      </w:r>
      <w:r>
        <w:rPr>
          <w:spacing w:val="-9"/>
        </w:rPr>
        <w:t>1）</w:t>
      </w:r>
      <w:r>
        <w:rPr>
          <w:spacing w:val="-2"/>
        </w:rPr>
        <w:t>全日制普通本专科、研究生和第二学士学位应届毕业</w:t>
      </w:r>
      <w:r>
        <w:rPr>
          <w:spacing w:val="-11"/>
          <w:w w:val="95"/>
        </w:rPr>
        <w:t>生，在校期间已享受全部免除学费政策的学生除外。符合学费奖</w:t>
      </w:r>
      <w:r>
        <w:t>补条件但在以往年度因故没有成功办理的，可以继续申请。</w:t>
      </w:r>
    </w:p>
    <w:p>
      <w:pPr>
        <w:pStyle w:val="5"/>
        <w:spacing w:before="190" w:line="350" w:lineRule="auto"/>
        <w:ind w:left="428" w:right="433" w:firstLine="640" w:firstLineChars="200"/>
        <w:jc w:val="both"/>
      </w:pPr>
      <w:r>
        <w:t>二、明确就业地域、基层单位和年限</w:t>
      </w:r>
    </w:p>
    <w:p>
      <w:pPr>
        <w:pStyle w:val="5"/>
        <w:spacing w:before="3" w:line="350" w:lineRule="auto"/>
        <w:ind w:left="428" w:right="433" w:firstLine="638"/>
        <w:jc w:val="both"/>
      </w:pPr>
      <w:r>
        <w:t>“艰苦边远地区”是指《人事部 财政部关于完善艰苦边远</w:t>
      </w:r>
      <w:r>
        <w:rPr>
          <w:spacing w:val="-12"/>
        </w:rPr>
        <w:t>地区津贴制度实施方案的通知》</w:t>
      </w:r>
      <w:r>
        <w:t>（</w:t>
      </w:r>
      <w:r>
        <w:rPr>
          <w:spacing w:val="-2"/>
        </w:rPr>
        <w:t>国人部发〔</w:t>
      </w:r>
      <w:r>
        <w:t>2006</w:t>
      </w:r>
      <w:r>
        <w:rPr>
          <w:spacing w:val="-10"/>
        </w:rPr>
        <w:t>〕</w:t>
      </w:r>
      <w:r>
        <w:t>61</w:t>
      </w:r>
      <w:r>
        <w:rPr>
          <w:spacing w:val="-48"/>
        </w:rPr>
        <w:t xml:space="preserve"> 号</w:t>
      </w:r>
      <w:r>
        <w:rPr>
          <w:spacing w:val="-7"/>
        </w:rPr>
        <w:t>）</w:t>
      </w:r>
      <w:r>
        <w:t>规定</w:t>
      </w:r>
      <w:r>
        <w:rPr>
          <w:w w:val="99"/>
        </w:rPr>
        <w:t>的我省</w:t>
      </w:r>
      <w:r>
        <w:rPr>
          <w:spacing w:val="-81"/>
        </w:rPr>
        <w:t xml:space="preserve"> </w:t>
      </w:r>
      <w:r>
        <w:rPr>
          <w:spacing w:val="-2"/>
          <w:w w:val="99"/>
        </w:rPr>
        <w:t>1</w:t>
      </w:r>
      <w:r>
        <w:rPr>
          <w:w w:val="99"/>
        </w:rPr>
        <w:t>2</w:t>
      </w:r>
      <w:r>
        <w:rPr>
          <w:spacing w:val="-78"/>
        </w:rPr>
        <w:t xml:space="preserve"> </w:t>
      </w:r>
      <w:r>
        <w:rPr>
          <w:spacing w:val="1"/>
          <w:w w:val="99"/>
        </w:rPr>
        <w:t>个市</w:t>
      </w:r>
      <w:r>
        <w:rPr>
          <w:w w:val="99"/>
        </w:rPr>
        <w:t>（州</w:t>
      </w:r>
      <w:r>
        <w:rPr>
          <w:spacing w:val="2"/>
          <w:w w:val="99"/>
        </w:rPr>
        <w:t>）</w:t>
      </w:r>
      <w:r>
        <w:rPr>
          <w:w w:val="99"/>
        </w:rPr>
        <w:t>的</w:t>
      </w:r>
      <w:r>
        <w:rPr>
          <w:spacing w:val="-81"/>
        </w:rPr>
        <w:t xml:space="preserve"> </w:t>
      </w:r>
      <w:r>
        <w:rPr>
          <w:spacing w:val="-2"/>
          <w:w w:val="99"/>
        </w:rPr>
        <w:t>7</w:t>
      </w:r>
      <w:r>
        <w:rPr>
          <w:w w:val="99"/>
        </w:rPr>
        <w:t>7</w:t>
      </w:r>
      <w:r>
        <w:rPr>
          <w:spacing w:val="-78"/>
        </w:rPr>
        <w:t xml:space="preserve"> </w:t>
      </w:r>
      <w:r>
        <w:rPr>
          <w:spacing w:val="1"/>
          <w:w w:val="99"/>
        </w:rPr>
        <w:t>个县</w:t>
      </w:r>
      <w:r>
        <w:rPr>
          <w:w w:val="99"/>
        </w:rPr>
        <w:t>（市、区</w:t>
      </w:r>
      <w:r>
        <w:rPr>
          <w:spacing w:val="-161"/>
          <w:w w:val="99"/>
        </w:rPr>
        <w:t>）</w:t>
      </w:r>
      <w:r>
        <w:rPr>
          <w:w w:val="99"/>
        </w:rPr>
        <w:t>（详见附件</w:t>
      </w:r>
      <w:r>
        <w:rPr>
          <w:spacing w:val="-79"/>
        </w:rPr>
        <w:t xml:space="preserve"> </w:t>
      </w:r>
      <w:r>
        <w:rPr>
          <w:spacing w:val="1"/>
          <w:w w:val="99"/>
        </w:rPr>
        <w:t>2</w:t>
      </w:r>
      <w:r>
        <w:rPr>
          <w:spacing w:val="-159"/>
          <w:w w:val="99"/>
        </w:rPr>
        <w:t>）</w:t>
      </w:r>
      <w:r>
        <w:rPr>
          <w:w w:val="99"/>
        </w:rPr>
        <w:t>。</w:t>
      </w:r>
    </w:p>
    <w:p>
      <w:pPr>
        <w:pStyle w:val="5"/>
        <w:spacing w:before="4" w:line="350" w:lineRule="auto"/>
        <w:ind w:left="428" w:right="272" w:firstLine="638"/>
        <w:rPr>
          <w:spacing w:val="-48"/>
        </w:rPr>
      </w:pPr>
      <w:r>
        <w:rPr>
          <w:spacing w:val="-24"/>
        </w:rPr>
        <w:t xml:space="preserve">“基层单位”是指 </w:t>
      </w:r>
      <w:r>
        <w:t>184</w:t>
      </w:r>
      <w:r>
        <w:rPr>
          <w:spacing w:val="-10"/>
        </w:rPr>
        <w:t xml:space="preserve"> 号文件第六条规定的艰苦边远地区县</w:t>
      </w:r>
      <w:r>
        <w:rPr>
          <w:spacing w:val="-20"/>
        </w:rPr>
        <w:t>以下</w:t>
      </w:r>
      <w:r>
        <w:t>（</w:t>
      </w:r>
      <w:r>
        <w:rPr>
          <w:spacing w:val="-5"/>
        </w:rPr>
        <w:t>不含县本级、城关镇</w:t>
      </w:r>
      <w:r>
        <w:rPr>
          <w:spacing w:val="-27"/>
        </w:rPr>
        <w:t>）</w:t>
      </w:r>
      <w:r>
        <w:rPr>
          <w:spacing w:val="-3"/>
        </w:rPr>
        <w:t>的机关和国有企事业单位，其中中</w:t>
      </w:r>
      <w:r>
        <w:rPr>
          <w:spacing w:val="-20"/>
          <w:w w:val="95"/>
        </w:rPr>
        <w:t xml:space="preserve">小学校包括公办幼儿园、公办义务教育学校、公办普通高中学校、 </w:t>
      </w:r>
      <w:r>
        <w:rPr>
          <w:spacing w:val="-22"/>
        </w:rPr>
        <w:t>公办中等职业学校和公办特殊教育学校，中央和地方国有单位不</w:t>
      </w:r>
      <w:r>
        <w:rPr>
          <w:spacing w:val="-16"/>
        </w:rPr>
        <w:t>包括金融、烟酒、通讯、电力生产运输销售等行业。符合条件的</w:t>
      </w:r>
      <w:r>
        <w:rPr>
          <w:spacing w:val="-23"/>
          <w:w w:val="99"/>
        </w:rPr>
        <w:t>特岗教师、“一村一大”“三支一扶”“大学生志愿服务西部志愿</w:t>
      </w:r>
      <w:r>
        <w:rPr>
          <w:spacing w:val="-13"/>
        </w:rPr>
        <w:t>者”可纳入奖补范围。在符合国家政策规定的艰苦边远地区基层</w:t>
      </w:r>
      <w:r>
        <w:rPr>
          <w:spacing w:val="2"/>
          <w:w w:val="99"/>
        </w:rPr>
        <w:t>单位范围内正常调动（含借用、借调</w:t>
      </w:r>
      <w:r>
        <w:rPr>
          <w:spacing w:val="-159"/>
          <w:w w:val="99"/>
        </w:rPr>
        <w:t>）</w:t>
      </w:r>
      <w:r>
        <w:rPr>
          <w:spacing w:val="1"/>
          <w:w w:val="99"/>
        </w:rPr>
        <w:t>，连续不间断服务满三年</w:t>
      </w:r>
      <w:r>
        <w:rPr>
          <w:spacing w:val="-17"/>
        </w:rPr>
        <w:t xml:space="preserve">的毕业生纳入奖补范围。在 </w:t>
      </w:r>
      <w:r>
        <w:t>2</w:t>
      </w:r>
      <w:r>
        <w:rPr>
          <w:spacing w:val="-21"/>
        </w:rPr>
        <w:t xml:space="preserve"> 个及以上单位正常调动者</w:t>
      </w:r>
      <w:r>
        <w:t>（含借用、</w:t>
      </w:r>
      <w:r>
        <w:rPr>
          <w:w w:val="99"/>
        </w:rPr>
        <w:t>借调</w:t>
      </w:r>
      <w:r>
        <w:rPr>
          <w:spacing w:val="-159"/>
          <w:w w:val="99"/>
        </w:rPr>
        <w:t>）</w:t>
      </w:r>
      <w:r>
        <w:rPr>
          <w:spacing w:val="-7"/>
          <w:w w:val="99"/>
        </w:rPr>
        <w:t>，需要</w:t>
      </w:r>
      <w:r>
        <w:rPr>
          <w:spacing w:val="-79"/>
        </w:rPr>
        <w:t xml:space="preserve"> </w:t>
      </w:r>
      <w:r>
        <w:rPr>
          <w:w w:val="99"/>
        </w:rPr>
        <w:t>A</w:t>
      </w:r>
      <w:r>
        <w:rPr>
          <w:spacing w:val="-87"/>
        </w:rPr>
        <w:t xml:space="preserve"> </w:t>
      </w:r>
      <w:r>
        <w:rPr>
          <w:spacing w:val="-19"/>
          <w:w w:val="99"/>
        </w:rPr>
        <w:t>、</w:t>
      </w:r>
      <w:r>
        <w:rPr>
          <w:w w:val="99"/>
        </w:rPr>
        <w:t>B</w:t>
      </w:r>
      <w:r>
        <w:t xml:space="preserve"> </w:t>
      </w:r>
      <w:r>
        <w:rPr>
          <w:spacing w:val="15"/>
          <w:w w:val="99"/>
        </w:rPr>
        <w:t>两个单位或</w:t>
      </w:r>
      <w:r>
        <w:rPr>
          <w:w w:val="99"/>
        </w:rPr>
        <w:t>A</w:t>
      </w:r>
      <w:r>
        <w:rPr>
          <w:spacing w:val="-90"/>
        </w:rPr>
        <w:t xml:space="preserve"> </w:t>
      </w:r>
      <w:r>
        <w:rPr>
          <w:spacing w:val="-17"/>
          <w:w w:val="99"/>
        </w:rPr>
        <w:t>、</w:t>
      </w:r>
      <w:r>
        <w:rPr>
          <w:w w:val="99"/>
        </w:rPr>
        <w:t>B</w:t>
      </w:r>
      <w:r>
        <w:rPr>
          <w:spacing w:val="-106"/>
        </w:rPr>
        <w:t xml:space="preserve"> </w:t>
      </w:r>
      <w:r>
        <w:rPr>
          <w:spacing w:val="-19"/>
          <w:w w:val="99"/>
        </w:rPr>
        <w:t>、</w:t>
      </w:r>
      <w:r>
        <w:rPr>
          <w:w w:val="99"/>
        </w:rPr>
        <w:t>C</w:t>
      </w:r>
      <w:r>
        <w:t xml:space="preserve"> </w:t>
      </w:r>
      <w:r>
        <w:rPr>
          <w:spacing w:val="-3"/>
          <w:w w:val="99"/>
        </w:rPr>
        <w:t>等单位同时符合“艰苦</w:t>
      </w:r>
      <w:r>
        <w:rPr>
          <w:spacing w:val="-12"/>
        </w:rPr>
        <w:t>边远地区”和“基层单位”的条件。省属高校毕业生首次就业且</w:t>
      </w:r>
      <w:r>
        <w:rPr>
          <w:spacing w:val="-13"/>
        </w:rPr>
        <w:t>连续三年服务期内，其工作单位</w:t>
      </w:r>
      <w:r>
        <w:t>（</w:t>
      </w:r>
      <w:r>
        <w:rPr>
          <w:spacing w:val="-8"/>
        </w:rPr>
        <w:t>含正常调动、借用、借调的工作单位</w:t>
      </w:r>
      <w:r>
        <w:rPr>
          <w:spacing w:val="-58"/>
        </w:rPr>
        <w:t>）</w:t>
      </w:r>
      <w:r>
        <w:rPr>
          <w:spacing w:val="-3"/>
        </w:rPr>
        <w:t>所在地因乡镇行政区划和村级建制调整原因，由非城关</w:t>
      </w:r>
      <w:r>
        <w:rPr>
          <w:spacing w:val="-13"/>
        </w:rPr>
        <w:t>镇调整为城关镇，且调整时间</w:t>
      </w:r>
      <w:r>
        <w:t>（以县级及以上人民政府批复文件为准</w:t>
      </w:r>
      <w:r>
        <w:rPr>
          <w:spacing w:val="-17"/>
        </w:rPr>
        <w:t>）</w:t>
      </w:r>
      <w:r>
        <w:rPr>
          <w:spacing w:val="-5"/>
        </w:rPr>
        <w:t>在学生就业</w:t>
      </w:r>
      <w:r>
        <w:t>（</w:t>
      </w:r>
      <w:r>
        <w:rPr>
          <w:spacing w:val="-6"/>
        </w:rPr>
        <w:t>正常调动、借用、借调</w:t>
      </w:r>
      <w:r>
        <w:rPr>
          <w:spacing w:val="-19"/>
        </w:rPr>
        <w:t>）</w:t>
      </w:r>
      <w:r>
        <w:rPr>
          <w:spacing w:val="-4"/>
        </w:rPr>
        <w:t>时间之后的，如申请人符合学费奖补其他条件，可以申请享受该资助。</w:t>
      </w:r>
      <w:r>
        <w:rPr>
          <w:spacing w:val="-25"/>
        </w:rPr>
        <w:t>连续服务满三年”是指服务时间按对年对月对日计算满</w:t>
      </w:r>
      <w:r>
        <w:t>3</w:t>
      </w:r>
      <w:r>
        <w:rPr>
          <w:spacing w:val="-48"/>
        </w:rPr>
        <w:t xml:space="preserve"> 年。</w:t>
      </w:r>
    </w:p>
    <w:p>
      <w:pPr>
        <w:pStyle w:val="5"/>
        <w:spacing w:before="4" w:line="350" w:lineRule="auto"/>
        <w:ind w:left="428" w:right="272" w:firstLine="638"/>
      </w:pPr>
      <w:r>
        <w:rPr>
          <w:spacing w:val="-48"/>
        </w:rPr>
        <w:t>三、把握奖补标准和计算方法</w:t>
      </w:r>
    </w:p>
    <w:p>
      <w:pPr>
        <w:pStyle w:val="5"/>
        <w:spacing w:before="3" w:line="350" w:lineRule="auto"/>
        <w:ind w:left="428" w:right="272" w:firstLine="638"/>
      </w:pPr>
      <w:r>
        <w:rPr>
          <w:spacing w:val="-6"/>
        </w:rPr>
        <w:t>学费奖补按毕业生在校期间实际交纳的学费计算</w:t>
      </w:r>
      <w:r>
        <w:t>（享受了部</w:t>
      </w:r>
      <w:r>
        <w:rPr>
          <w:spacing w:val="4"/>
          <w:w w:val="99"/>
        </w:rPr>
        <w:t>分减免学费的应予扣除</w:t>
      </w:r>
      <w:r>
        <w:rPr>
          <w:spacing w:val="-154"/>
          <w:w w:val="99"/>
        </w:rPr>
        <w:t>）</w:t>
      </w:r>
      <w:r>
        <w:rPr>
          <w:spacing w:val="4"/>
          <w:w w:val="99"/>
        </w:rPr>
        <w:t>，但最高不超过</w:t>
      </w:r>
      <w:r>
        <w:rPr>
          <w:spacing w:val="-74"/>
        </w:rPr>
        <w:t xml:space="preserve"> </w:t>
      </w:r>
      <w:r>
        <w:rPr>
          <w:spacing w:val="-2"/>
          <w:w w:val="99"/>
        </w:rPr>
        <w:t>60</w:t>
      </w:r>
      <w:r>
        <w:rPr>
          <w:spacing w:val="1"/>
          <w:w w:val="99"/>
        </w:rPr>
        <w:t>0</w:t>
      </w:r>
      <w:r>
        <w:rPr>
          <w:w w:val="99"/>
        </w:rPr>
        <w:t>0</w:t>
      </w:r>
      <w:r>
        <w:rPr>
          <w:spacing w:val="-75"/>
        </w:rPr>
        <w:t xml:space="preserve"> </w:t>
      </w:r>
      <w:r>
        <w:rPr>
          <w:spacing w:val="7"/>
          <w:w w:val="99"/>
        </w:rPr>
        <w:t>元</w:t>
      </w:r>
      <w:r>
        <w:rPr>
          <w:spacing w:val="-69"/>
          <w:w w:val="99"/>
        </w:rPr>
        <w:t>/</w:t>
      </w:r>
      <w:r>
        <w:rPr>
          <w:spacing w:val="4"/>
          <w:w w:val="99"/>
        </w:rPr>
        <w:t>学年；奖补年</w:t>
      </w:r>
      <w:r>
        <w:rPr>
          <w:spacing w:val="4"/>
        </w:rPr>
        <w:t>限以毕业生最后学历实际学制年限为准，即专升本、本硕连读、</w:t>
      </w:r>
      <w:r>
        <w:rPr>
          <w:spacing w:val="-16"/>
          <w:w w:val="95"/>
        </w:rPr>
        <w:t xml:space="preserve">中职高职连读、第二学士学位毕业生，分别按照完成本科、硕士、 </w:t>
      </w:r>
      <w:r>
        <w:rPr>
          <w:spacing w:val="-21"/>
        </w:rPr>
        <w:t>高职和第二学士学位阶段学习任务的实际年限计算。若存在学费</w:t>
      </w:r>
      <w:r>
        <w:rPr>
          <w:spacing w:val="-23"/>
        </w:rPr>
        <w:t>欠缴等情况的，应将在校期间欠缴学费纳入计算，并补缴给学校。已享受应征入伍服兵役国家资助和退役士兵教育资助的毕业生， 不再享受本资助政策。</w:t>
      </w:r>
    </w:p>
    <w:p>
      <w:pPr>
        <w:pStyle w:val="5"/>
        <w:spacing w:before="11"/>
        <w:ind w:left="1067"/>
      </w:pPr>
      <w:r>
        <w:t>四、规范奖补申请、审核程序</w:t>
      </w:r>
    </w:p>
    <w:p>
      <w:pPr>
        <w:pStyle w:val="5"/>
        <w:spacing w:before="190" w:line="350" w:lineRule="auto"/>
        <w:ind w:left="428" w:right="433" w:firstLine="638"/>
      </w:pPr>
      <w:r>
        <w:rPr>
          <w:spacing w:val="4"/>
        </w:rPr>
        <w:t>今年学费奖补实行网络申请、网络审核的形式，</w:t>
      </w:r>
      <w:r>
        <w:rPr>
          <w:spacing w:val="2"/>
        </w:rPr>
        <w:t>4</w:t>
      </w:r>
      <w:r>
        <w:rPr>
          <w:spacing w:val="-56"/>
        </w:rPr>
        <w:t xml:space="preserve"> 月 </w:t>
      </w:r>
      <w:r>
        <w:t>14</w:t>
      </w:r>
      <w:r>
        <w:rPr>
          <w:spacing w:val="-41"/>
        </w:rPr>
        <w:t xml:space="preserve"> 日开始。</w:t>
      </w:r>
    </w:p>
    <w:p>
      <w:pPr>
        <w:pStyle w:val="5"/>
        <w:spacing w:before="3"/>
        <w:ind w:left="1067"/>
      </w:pPr>
      <w:r>
        <w:rPr>
          <w:rFonts w:hint="eastAsia" w:ascii="楷体" w:eastAsia="楷体"/>
        </w:rPr>
        <w:t>（</w:t>
      </w:r>
      <w:r>
        <w:rPr>
          <w:rFonts w:hint="eastAsia" w:ascii="楷体" w:eastAsia="楷体"/>
          <w:spacing w:val="-44"/>
        </w:rPr>
        <w:t xml:space="preserve"> 一 </w:t>
      </w:r>
      <w:r>
        <w:rPr>
          <w:rFonts w:hint="eastAsia" w:ascii="楷体" w:eastAsia="楷体"/>
        </w:rPr>
        <w:t>）</w:t>
      </w:r>
      <w:r>
        <w:rPr>
          <w:rFonts w:hint="eastAsia" w:ascii="楷体" w:eastAsia="楷体"/>
          <w:spacing w:val="-39"/>
        </w:rPr>
        <w:t xml:space="preserve"> 网 络 申 请 。 </w:t>
      </w:r>
      <w:r>
        <w:rPr>
          <w:spacing w:val="-38"/>
        </w:rPr>
        <w:t>申 请 人 登 录 四 川 学 生 资 助 网</w:t>
      </w:r>
    </w:p>
    <w:p>
      <w:pPr>
        <w:pStyle w:val="5"/>
        <w:spacing w:before="190" w:line="350" w:lineRule="auto"/>
        <w:ind w:left="428" w:right="315"/>
      </w:pPr>
      <w:r>
        <w:rPr>
          <w:w w:val="99"/>
        </w:rPr>
        <w:t>（w</w:t>
      </w:r>
      <w:r>
        <w:rPr>
          <w:spacing w:val="-90"/>
        </w:rPr>
        <w:t xml:space="preserve"> </w:t>
      </w:r>
      <w:r>
        <w:rPr>
          <w:w w:val="99"/>
        </w:rPr>
        <w:t>w</w:t>
      </w:r>
      <w:r>
        <w:rPr>
          <w:spacing w:val="-90"/>
        </w:rPr>
        <w:t xml:space="preserve"> </w:t>
      </w:r>
      <w:r>
        <w:rPr>
          <w:w w:val="99"/>
        </w:rPr>
        <w:t>w</w:t>
      </w:r>
      <w:r>
        <w:rPr>
          <w:spacing w:val="-109"/>
        </w:rPr>
        <w:t xml:space="preserve"> </w:t>
      </w:r>
      <w:r>
        <w:rPr>
          <w:spacing w:val="-81"/>
          <w:w w:val="99"/>
        </w:rPr>
        <w:t>.</w:t>
      </w:r>
      <w:r>
        <w:rPr>
          <w:spacing w:val="-35"/>
          <w:w w:val="99"/>
        </w:rPr>
        <w:t>s</w:t>
      </w:r>
      <w:r>
        <w:rPr>
          <w:spacing w:val="-18"/>
          <w:w w:val="99"/>
        </w:rPr>
        <w:t>c</w:t>
      </w:r>
      <w:r>
        <w:rPr>
          <w:spacing w:val="1"/>
          <w:w w:val="99"/>
        </w:rPr>
        <w:t>x</w:t>
      </w:r>
      <w:r>
        <w:rPr>
          <w:spacing w:val="-35"/>
          <w:w w:val="99"/>
        </w:rPr>
        <w:t>s</w:t>
      </w:r>
      <w:r>
        <w:rPr>
          <w:spacing w:val="-18"/>
          <w:w w:val="99"/>
        </w:rPr>
        <w:t>zz</w:t>
      </w:r>
      <w:r>
        <w:rPr>
          <w:spacing w:val="-81"/>
          <w:w w:val="99"/>
        </w:rPr>
        <w:t>.</w:t>
      </w:r>
      <w:r>
        <w:rPr>
          <w:spacing w:val="-16"/>
          <w:w w:val="99"/>
        </w:rPr>
        <w:t>c</w:t>
      </w:r>
      <w:r>
        <w:rPr>
          <w:spacing w:val="-2"/>
          <w:w w:val="99"/>
        </w:rPr>
        <w:t>n</w:t>
      </w:r>
      <w:r>
        <w:rPr>
          <w:spacing w:val="-159"/>
          <w:w w:val="99"/>
        </w:rPr>
        <w:t>）</w:t>
      </w:r>
      <w:r>
        <w:rPr>
          <w:w w:val="99"/>
        </w:rPr>
        <w:t>，进入“四川省基层就业学费奖补在线申请”</w:t>
      </w:r>
      <w:r>
        <w:rPr>
          <w:spacing w:val="-15"/>
          <w:w w:val="99"/>
        </w:rPr>
        <w:t>系统</w:t>
      </w:r>
      <w:r>
        <w:rPr>
          <w:spacing w:val="2"/>
          <w:w w:val="99"/>
        </w:rPr>
        <w:t>（</w:t>
      </w:r>
      <w:r>
        <w:rPr>
          <w:w w:val="99"/>
        </w:rPr>
        <w:t>以下简称在线申请系统</w:t>
      </w:r>
      <w:r>
        <w:rPr>
          <w:spacing w:val="-159"/>
          <w:w w:val="99"/>
        </w:rPr>
        <w:t>）</w:t>
      </w:r>
      <w:r>
        <w:rPr>
          <w:spacing w:val="-19"/>
          <w:w w:val="99"/>
        </w:rPr>
        <w:t>，按照《“基层就业学费奖补”在</w:t>
      </w:r>
      <w:r>
        <w:rPr>
          <w:spacing w:val="-17"/>
        </w:rPr>
        <w:t xml:space="preserve">线申请操作说明》进行在线申请。申请人应如实、准确填报个人身份、就业单位、学历学制、学费缴纳、国家助学贷款等信息， </w:t>
      </w:r>
      <w:r>
        <w:rPr>
          <w:spacing w:val="-4"/>
          <w:w w:val="99"/>
        </w:rPr>
        <w:t>并上传相关申请材料</w:t>
      </w:r>
      <w:r>
        <w:rPr>
          <w:w w:val="99"/>
        </w:rPr>
        <w:t>（详见附件</w:t>
      </w:r>
      <w:r>
        <w:rPr>
          <w:spacing w:val="-78"/>
        </w:rPr>
        <w:t xml:space="preserve"> </w:t>
      </w:r>
      <w:r>
        <w:rPr>
          <w:spacing w:val="-2"/>
          <w:w w:val="99"/>
        </w:rPr>
        <w:t>3</w:t>
      </w:r>
      <w:r>
        <w:rPr>
          <w:spacing w:val="-159"/>
          <w:w w:val="99"/>
        </w:rPr>
        <w:t>）</w:t>
      </w:r>
      <w:r>
        <w:rPr>
          <w:w w:val="99"/>
        </w:rPr>
        <w:t>。</w:t>
      </w:r>
    </w:p>
    <w:p>
      <w:pPr>
        <w:pStyle w:val="9"/>
        <w:numPr>
          <w:ilvl w:val="0"/>
          <w:numId w:val="1"/>
        </w:numPr>
        <w:tabs>
          <w:tab w:val="left" w:pos="1387"/>
        </w:tabs>
        <w:spacing w:before="7" w:after="0" w:line="350" w:lineRule="auto"/>
        <w:ind w:left="428" w:right="431" w:firstLine="638"/>
        <w:jc w:val="left"/>
        <w:rPr>
          <w:spacing w:val="-9"/>
          <w:w w:val="99"/>
          <w:sz w:val="32"/>
        </w:rPr>
      </w:pPr>
      <w:r>
        <w:rPr>
          <w:rFonts w:hint="eastAsia"/>
          <w:sz w:val="32"/>
          <w:lang w:eastAsia="zh-CN"/>
        </w:rPr>
        <w:t>、</w:t>
      </w:r>
      <w:r>
        <w:rPr>
          <w:sz w:val="32"/>
        </w:rPr>
        <w:t>《四川省省属高校毕业生艰苦边远地区基层单位就业学</w:t>
      </w:r>
      <w:r>
        <w:rPr>
          <w:spacing w:val="-20"/>
          <w:w w:val="99"/>
          <w:sz w:val="32"/>
        </w:rPr>
        <w:t>费奖补申请表》</w:t>
      </w:r>
      <w:r>
        <w:rPr>
          <w:spacing w:val="5"/>
          <w:w w:val="99"/>
          <w:sz w:val="32"/>
        </w:rPr>
        <w:t>（</w:t>
      </w:r>
      <w:r>
        <w:rPr>
          <w:spacing w:val="-9"/>
          <w:w w:val="99"/>
          <w:sz w:val="32"/>
        </w:rPr>
        <w:t>以下简称《申请表》，详见附件</w:t>
      </w:r>
      <w:r>
        <w:rPr>
          <w:spacing w:val="-76"/>
          <w:sz w:val="32"/>
        </w:rPr>
        <w:t xml:space="preserve"> </w:t>
      </w:r>
      <w:r>
        <w:rPr>
          <w:spacing w:val="6"/>
          <w:w w:val="99"/>
          <w:sz w:val="32"/>
        </w:rPr>
        <w:t>4</w:t>
      </w:r>
      <w:r>
        <w:rPr>
          <w:spacing w:val="-156"/>
          <w:w w:val="99"/>
          <w:sz w:val="32"/>
        </w:rPr>
        <w:t>）</w:t>
      </w:r>
      <w:r>
        <w:rPr>
          <w:spacing w:val="5"/>
          <w:w w:val="99"/>
          <w:sz w:val="32"/>
        </w:rPr>
        <w:t>，须从“四</w:t>
      </w:r>
      <w:r>
        <w:rPr>
          <w:spacing w:val="-11"/>
          <w:sz w:val="32"/>
        </w:rPr>
        <w:t>川</w:t>
      </w:r>
      <w:r>
        <w:rPr>
          <w:spacing w:val="-9"/>
          <w:w w:val="99"/>
          <w:sz w:val="32"/>
        </w:rPr>
        <w:t>省基层就业学费奖补在线申请”系统在线打印，核实申请信息并 手写签字后上传在线申请系统。</w:t>
      </w:r>
    </w:p>
    <w:p>
      <w:pPr>
        <w:pStyle w:val="9"/>
        <w:numPr>
          <w:ilvl w:val="0"/>
          <w:numId w:val="1"/>
        </w:numPr>
        <w:tabs>
          <w:tab w:val="left" w:pos="1387"/>
        </w:tabs>
        <w:spacing w:before="3" w:after="0" w:line="350" w:lineRule="auto"/>
        <w:ind w:left="428" w:right="272" w:firstLine="638"/>
        <w:jc w:val="left"/>
        <w:rPr>
          <w:sz w:val="32"/>
        </w:rPr>
      </w:pPr>
      <w:r>
        <w:rPr>
          <w:rFonts w:hint="eastAsia"/>
          <w:spacing w:val="-48"/>
          <w:sz w:val="32"/>
          <w:lang w:eastAsia="zh-CN"/>
        </w:rPr>
        <w:t>、</w:t>
      </w:r>
      <w:r>
        <w:rPr>
          <w:spacing w:val="-48"/>
          <w:sz w:val="32"/>
        </w:rPr>
        <w:t>录</w:t>
      </w:r>
      <w:r>
        <w:rPr>
          <w:sz w:val="32"/>
        </w:rPr>
        <w:t>（聘</w:t>
      </w:r>
      <w:r>
        <w:rPr>
          <w:spacing w:val="-48"/>
          <w:sz w:val="32"/>
        </w:rPr>
        <w:t>）</w:t>
      </w:r>
      <w:r>
        <w:rPr>
          <w:spacing w:val="-10"/>
          <w:sz w:val="32"/>
        </w:rPr>
        <w:t>用文件、劳动合同均须提供完整、清晰的扫描件</w:t>
      </w:r>
      <w:r>
        <w:rPr>
          <w:spacing w:val="-20"/>
          <w:sz w:val="32"/>
        </w:rPr>
        <w:t>。若录</w:t>
      </w:r>
      <w:r>
        <w:rPr>
          <w:sz w:val="32"/>
        </w:rPr>
        <w:t>（聘</w:t>
      </w:r>
      <w:r>
        <w:rPr>
          <w:spacing w:val="-39"/>
          <w:sz w:val="32"/>
        </w:rPr>
        <w:t>）</w:t>
      </w:r>
      <w:r>
        <w:rPr>
          <w:spacing w:val="-3"/>
          <w:sz w:val="32"/>
        </w:rPr>
        <w:t>用文件附件中所涉人员信息较多时，应将申请人姓名进行突出标注，以便于网络审核。</w:t>
      </w:r>
    </w:p>
    <w:p>
      <w:pPr>
        <w:pStyle w:val="9"/>
        <w:numPr>
          <w:ilvl w:val="0"/>
          <w:numId w:val="1"/>
        </w:numPr>
        <w:tabs>
          <w:tab w:val="left" w:pos="1387"/>
        </w:tabs>
        <w:spacing w:before="4" w:after="0" w:line="350" w:lineRule="auto"/>
        <w:ind w:left="428" w:right="431" w:firstLine="638"/>
        <w:jc w:val="both"/>
        <w:rPr>
          <w:sz w:val="32"/>
        </w:rPr>
      </w:pPr>
      <w:r>
        <w:rPr>
          <w:rFonts w:hint="eastAsia"/>
          <w:spacing w:val="-4"/>
          <w:sz w:val="32"/>
          <w:lang w:eastAsia="zh-CN"/>
        </w:rPr>
        <w:t>、</w:t>
      </w:r>
      <w:r>
        <w:rPr>
          <w:spacing w:val="-4"/>
          <w:sz w:val="32"/>
        </w:rPr>
        <w:t>申请人就业单位应在《申请表》上如实出具意见并加盖</w:t>
      </w:r>
      <w:r>
        <w:rPr>
          <w:spacing w:val="-13"/>
          <w:w w:val="95"/>
          <w:sz w:val="32"/>
        </w:rPr>
        <w:t xml:space="preserve">单位公章。在首次就业三年内，申请人如正常调动两个及以上就 </w:t>
      </w:r>
      <w:r>
        <w:rPr>
          <w:spacing w:val="-13"/>
          <w:sz w:val="32"/>
        </w:rPr>
        <w:t>业单位的，各就业单位均须出具意见并加盖单位公章。证明人须</w:t>
      </w:r>
      <w:r>
        <w:rPr>
          <w:spacing w:val="-18"/>
          <w:w w:val="95"/>
          <w:sz w:val="32"/>
        </w:rPr>
        <w:t xml:space="preserve">为就业单位主要负责人或人事工作负责人，签名必须手写，不允 </w:t>
      </w:r>
      <w:r>
        <w:rPr>
          <w:spacing w:val="-16"/>
          <w:sz w:val="32"/>
        </w:rPr>
        <w:t>许代签或签章。除试用期年度考核为不定等次外，若申请人年度</w:t>
      </w:r>
      <w:r>
        <w:rPr>
          <w:spacing w:val="-15"/>
          <w:w w:val="95"/>
          <w:sz w:val="32"/>
        </w:rPr>
        <w:t>考核有不定等次、基本称职</w:t>
      </w:r>
      <w:r>
        <w:rPr>
          <w:w w:val="95"/>
          <w:sz w:val="32"/>
        </w:rPr>
        <w:t>（基本合格</w:t>
      </w:r>
      <w:r>
        <w:rPr>
          <w:spacing w:val="-22"/>
          <w:w w:val="95"/>
          <w:sz w:val="32"/>
        </w:rPr>
        <w:t>）</w:t>
      </w:r>
      <w:r>
        <w:rPr>
          <w:spacing w:val="-6"/>
          <w:w w:val="95"/>
          <w:sz w:val="32"/>
        </w:rPr>
        <w:t>或不称职</w:t>
      </w:r>
      <w:r>
        <w:rPr>
          <w:w w:val="95"/>
          <w:sz w:val="32"/>
        </w:rPr>
        <w:t>（不合格</w:t>
      </w:r>
      <w:r>
        <w:rPr>
          <w:spacing w:val="-22"/>
          <w:w w:val="95"/>
          <w:sz w:val="32"/>
        </w:rPr>
        <w:t>）</w:t>
      </w:r>
      <w:r>
        <w:rPr>
          <w:w w:val="95"/>
          <w:sz w:val="32"/>
        </w:rPr>
        <w:t xml:space="preserve">的 </w:t>
      </w:r>
      <w:r>
        <w:rPr>
          <w:sz w:val="32"/>
        </w:rPr>
        <w:t>情况，不得申请。</w:t>
      </w:r>
    </w:p>
    <w:p>
      <w:pPr>
        <w:pStyle w:val="9"/>
        <w:numPr>
          <w:ilvl w:val="0"/>
          <w:numId w:val="1"/>
        </w:numPr>
        <w:tabs>
          <w:tab w:val="left" w:pos="1387"/>
        </w:tabs>
        <w:spacing w:before="10" w:after="0" w:line="350" w:lineRule="auto"/>
        <w:ind w:left="428" w:right="433" w:firstLine="638"/>
        <w:jc w:val="both"/>
        <w:rPr>
          <w:sz w:val="32"/>
        </w:rPr>
      </w:pPr>
      <w:r>
        <w:rPr>
          <w:rFonts w:hint="eastAsia"/>
          <w:spacing w:val="-3"/>
          <w:sz w:val="32"/>
          <w:lang w:eastAsia="zh-CN"/>
        </w:rPr>
        <w:t>、</w:t>
      </w:r>
      <w:r>
        <w:rPr>
          <w:spacing w:val="-3"/>
          <w:sz w:val="32"/>
        </w:rPr>
        <w:t>所有上传系统的材料字迹、印章应清晰可辨，并按系统</w:t>
      </w:r>
      <w:r>
        <w:rPr>
          <w:spacing w:val="8"/>
          <w:sz w:val="32"/>
        </w:rPr>
        <w:t>要求的顺序制成</w:t>
      </w:r>
      <w:r>
        <w:rPr>
          <w:sz w:val="32"/>
        </w:rPr>
        <w:t>w</w:t>
      </w:r>
      <w:r>
        <w:rPr>
          <w:spacing w:val="-87"/>
          <w:sz w:val="32"/>
        </w:rPr>
        <w:t xml:space="preserve"> </w:t>
      </w:r>
      <w:r>
        <w:rPr>
          <w:spacing w:val="-18"/>
          <w:sz w:val="32"/>
        </w:rPr>
        <w:t>ord</w:t>
      </w:r>
      <w:r>
        <w:rPr>
          <w:spacing w:val="-9"/>
          <w:sz w:val="32"/>
        </w:rPr>
        <w:t xml:space="preserve"> 文档。申请人一旦正式提交，任何信息将</w:t>
      </w:r>
      <w:r>
        <w:rPr>
          <w:spacing w:val="-16"/>
          <w:sz w:val="32"/>
        </w:rPr>
        <w:t xml:space="preserve">不可修改，但可登录系统查看审核工作进展情况。“在线申请” </w:t>
      </w:r>
      <w:r>
        <w:rPr>
          <w:spacing w:val="-30"/>
          <w:sz w:val="32"/>
        </w:rPr>
        <w:t xml:space="preserve">系统将于 </w:t>
      </w:r>
      <w:r>
        <w:rPr>
          <w:sz w:val="32"/>
        </w:rPr>
        <w:t>4</w:t>
      </w:r>
      <w:r>
        <w:rPr>
          <w:spacing w:val="-54"/>
          <w:sz w:val="32"/>
        </w:rPr>
        <w:t xml:space="preserve"> 月 </w:t>
      </w:r>
      <w:r>
        <w:rPr>
          <w:sz w:val="32"/>
        </w:rPr>
        <w:t>14</w:t>
      </w:r>
      <w:r>
        <w:rPr>
          <w:spacing w:val="-17"/>
          <w:sz w:val="32"/>
        </w:rPr>
        <w:t xml:space="preserve"> 日开放，</w:t>
      </w:r>
      <w:r>
        <w:rPr>
          <w:sz w:val="32"/>
        </w:rPr>
        <w:t>5</w:t>
      </w:r>
      <w:r>
        <w:rPr>
          <w:spacing w:val="-55"/>
          <w:sz w:val="32"/>
        </w:rPr>
        <w:t xml:space="preserve"> 月 </w:t>
      </w:r>
      <w:r>
        <w:rPr>
          <w:sz w:val="32"/>
        </w:rPr>
        <w:t>15</w:t>
      </w:r>
      <w:r>
        <w:rPr>
          <w:spacing w:val="-10"/>
          <w:sz w:val="32"/>
        </w:rPr>
        <w:t xml:space="preserve"> 日关闭，逾期无法申请。</w:t>
      </w:r>
    </w:p>
    <w:p>
      <w:pPr>
        <w:pStyle w:val="5"/>
        <w:spacing w:before="6" w:line="350" w:lineRule="auto"/>
        <w:ind w:left="428" w:right="431" w:firstLine="638"/>
        <w:jc w:val="both"/>
      </w:pPr>
      <w:r>
        <w:rPr>
          <w:rFonts w:hint="eastAsia" w:ascii="楷体" w:hAnsi="楷体" w:eastAsia="楷体"/>
        </w:rPr>
        <w:t>（二</w:t>
      </w:r>
      <w:r>
        <w:rPr>
          <w:rFonts w:hint="eastAsia" w:ascii="楷体" w:hAnsi="楷体" w:eastAsia="楷体"/>
          <w:spacing w:val="-29"/>
        </w:rPr>
        <w:t>）</w:t>
      </w:r>
      <w:r>
        <w:rPr>
          <w:rFonts w:hint="eastAsia" w:ascii="楷体" w:hAnsi="楷体" w:eastAsia="楷体"/>
          <w:spacing w:val="-6"/>
        </w:rPr>
        <w:t>高校审核。</w:t>
      </w:r>
      <w:r>
        <w:rPr>
          <w:spacing w:val="-5"/>
        </w:rPr>
        <w:t>有关高校登录四川学生资助网，进入“四</w:t>
      </w:r>
      <w:r>
        <w:rPr>
          <w:spacing w:val="-11"/>
          <w:w w:val="99"/>
        </w:rPr>
        <w:t>川省学生资助管理系统”，对申请人的学籍信息</w:t>
      </w:r>
      <w:r>
        <w:rPr>
          <w:spacing w:val="2"/>
          <w:w w:val="99"/>
        </w:rPr>
        <w:t>（</w:t>
      </w:r>
      <w:r>
        <w:rPr>
          <w:spacing w:val="1"/>
          <w:w w:val="99"/>
        </w:rPr>
        <w:t>毕业时间、学</w:t>
      </w:r>
      <w:r>
        <w:rPr>
          <w:spacing w:val="6"/>
          <w:w w:val="95"/>
        </w:rPr>
        <w:t xml:space="preserve">习年限、是否全日制普通高等教育、是否专升本或攻读研究生 </w:t>
      </w:r>
      <w:r>
        <w:rPr>
          <w:spacing w:val="6"/>
        </w:rPr>
        <w:t>等</w:t>
      </w:r>
      <w:r>
        <w:rPr>
          <w:spacing w:val="-156"/>
        </w:rPr>
        <w:t>）</w:t>
      </w:r>
      <w:r>
        <w:t>、学费交纳、校园地国家助学贷款余额、应征入伍服兵役国</w:t>
      </w:r>
      <w:r>
        <w:rPr>
          <w:spacing w:val="-10"/>
        </w:rPr>
        <w:t>家资助、退役士兵教育资助等情况进行审核，系统审核、上报工</w:t>
      </w:r>
      <w:r>
        <w:rPr>
          <w:spacing w:val="-28"/>
        </w:rPr>
        <w:t xml:space="preserve">作在 </w:t>
      </w:r>
      <w:r>
        <w:t>5</w:t>
      </w:r>
      <w:r>
        <w:rPr>
          <w:spacing w:val="-56"/>
        </w:rPr>
        <w:t xml:space="preserve"> 月 </w:t>
      </w:r>
      <w:r>
        <w:t>26</w:t>
      </w:r>
      <w:r>
        <w:rPr>
          <w:spacing w:val="-26"/>
        </w:rPr>
        <w:t xml:space="preserve"> 日前完成，并于 </w:t>
      </w:r>
      <w:r>
        <w:t>5</w:t>
      </w:r>
      <w:r>
        <w:rPr>
          <w:spacing w:val="-55"/>
        </w:rPr>
        <w:t xml:space="preserve"> 月 </w:t>
      </w:r>
      <w:r>
        <w:t>31</w:t>
      </w:r>
      <w:r>
        <w:rPr>
          <w:spacing w:val="-19"/>
        </w:rPr>
        <w:t xml:space="preserve"> 日前将审核结果</w:t>
      </w:r>
      <w:r>
        <w:t>（详见附件5）纸质版报省学生资助管理中心。</w:t>
      </w:r>
    </w:p>
    <w:p>
      <w:pPr>
        <w:pStyle w:val="5"/>
        <w:spacing w:before="3" w:line="350" w:lineRule="auto"/>
        <w:ind w:left="428" w:right="315" w:firstLine="638"/>
      </w:pPr>
      <w:r>
        <w:rPr>
          <w:rFonts w:hint="eastAsia" w:ascii="楷体" w:hAnsi="楷体" w:eastAsia="楷体"/>
        </w:rPr>
        <w:t>（三</w:t>
      </w:r>
      <w:r>
        <w:rPr>
          <w:rFonts w:hint="eastAsia" w:ascii="楷体" w:hAnsi="楷体" w:eastAsia="楷体"/>
          <w:spacing w:val="-3"/>
        </w:rPr>
        <w:t>）</w:t>
      </w:r>
      <w:r>
        <w:rPr>
          <w:rFonts w:hint="eastAsia" w:ascii="楷体" w:hAnsi="楷体" w:eastAsia="楷体"/>
        </w:rPr>
        <w:t>县（市、区）</w:t>
      </w:r>
      <w:r>
        <w:rPr>
          <w:rFonts w:hint="eastAsia" w:ascii="楷体" w:hAnsi="楷体" w:eastAsia="楷体"/>
          <w:spacing w:val="-1"/>
        </w:rPr>
        <w:t>审核公示。</w:t>
      </w:r>
      <w:r>
        <w:rPr>
          <w:spacing w:val="-11"/>
        </w:rPr>
        <w:t>县(市、区)学生资助管理中</w:t>
      </w:r>
      <w:r>
        <w:rPr>
          <w:spacing w:val="-29"/>
        </w:rPr>
        <w:t>心</w:t>
      </w:r>
      <w:r>
        <w:t>（教育局</w:t>
      </w:r>
      <w:r>
        <w:rPr>
          <w:spacing w:val="-29"/>
        </w:rPr>
        <w:t>）</w:t>
      </w:r>
      <w:r>
        <w:rPr>
          <w:spacing w:val="-6"/>
        </w:rPr>
        <w:t>登录四川学生资助网，进入“四川省学生资助管理</w:t>
      </w:r>
      <w:r>
        <w:rPr>
          <w:spacing w:val="-9"/>
        </w:rPr>
        <w:t>系统”进行审核。县级审核工作须会商同级人社</w:t>
      </w:r>
      <w:r>
        <w:t>（国资</w:t>
      </w:r>
      <w:r>
        <w:rPr>
          <w:spacing w:val="-27"/>
        </w:rPr>
        <w:t>）</w:t>
      </w:r>
      <w:r>
        <w:t>等部门</w:t>
      </w:r>
      <w:r>
        <w:rPr>
          <w:spacing w:val="-10"/>
        </w:rPr>
        <w:t>进行。确有必要的，还可采用实地走访的形式进行现场核实。审</w:t>
      </w:r>
      <w:r>
        <w:rPr>
          <w:spacing w:val="5"/>
        </w:rPr>
        <w:t>核工作结束后，点击“数据汇总”生成《</w:t>
      </w:r>
      <w:r>
        <w:t>2023</w:t>
      </w:r>
      <w:r>
        <w:rPr>
          <w:spacing w:val="-7"/>
        </w:rPr>
        <w:t xml:space="preserve"> 年四川省省属高</w:t>
      </w:r>
      <w:r>
        <w:rPr>
          <w:spacing w:val="-14"/>
        </w:rPr>
        <w:t>校毕业生艰苦边远地区基层单位就业学费奖补公示名单》</w:t>
      </w:r>
      <w:r>
        <w:t>（详见</w:t>
      </w:r>
      <w:r>
        <w:rPr>
          <w:spacing w:val="2"/>
          <w:w w:val="99"/>
        </w:rPr>
        <w:t>附件</w:t>
      </w:r>
      <w:r>
        <w:rPr>
          <w:spacing w:val="-76"/>
        </w:rPr>
        <w:t xml:space="preserve"> </w:t>
      </w:r>
      <w:r>
        <w:rPr>
          <w:spacing w:val="6"/>
          <w:w w:val="99"/>
        </w:rPr>
        <w:t>6</w:t>
      </w:r>
      <w:r>
        <w:rPr>
          <w:spacing w:val="-156"/>
          <w:w w:val="99"/>
        </w:rPr>
        <w:t>）</w:t>
      </w:r>
      <w:r>
        <w:rPr>
          <w:spacing w:val="4"/>
          <w:w w:val="99"/>
        </w:rPr>
        <w:t>。同时，应通过网站、微信公众号进行不少于</w:t>
      </w:r>
      <w:r>
        <w:rPr>
          <w:spacing w:val="-74"/>
        </w:rPr>
        <w:t xml:space="preserve"> </w:t>
      </w:r>
      <w:r>
        <w:rPr>
          <w:w w:val="99"/>
        </w:rPr>
        <w:t>5</w:t>
      </w:r>
      <w:r>
        <w:rPr>
          <w:spacing w:val="-78"/>
        </w:rPr>
        <w:t xml:space="preserve"> </w:t>
      </w:r>
      <w:r>
        <w:rPr>
          <w:spacing w:val="3"/>
          <w:w w:val="99"/>
        </w:rPr>
        <w:t>个工作</w:t>
      </w:r>
      <w:r>
        <w:rPr>
          <w:spacing w:val="-11"/>
        </w:rPr>
        <w:t>日的公示，公示时，应将申请人身份证号码等敏感信息进行模糊</w:t>
      </w:r>
      <w:r>
        <w:rPr>
          <w:spacing w:val="-13"/>
        </w:rPr>
        <w:t>处理。还可采用通过电子政务平台或党政网公示到申请人现工作</w:t>
      </w:r>
      <w:r>
        <w:rPr>
          <w:spacing w:val="6"/>
        </w:rPr>
        <w:t>单位或发函出具证明意见的单位等方式进行公示。公示无异议后，提交市（州）学生资助管理中心（教育局）终审。县（市、区</w:t>
      </w:r>
      <w:r>
        <w:rPr>
          <w:spacing w:val="-22"/>
        </w:rPr>
        <w:t>）</w:t>
      </w:r>
      <w:r>
        <w:rPr>
          <w:spacing w:val="-3"/>
        </w:rPr>
        <w:t>学生资助管理中心</w:t>
      </w:r>
      <w:r>
        <w:t>（教育局</w:t>
      </w:r>
      <w:r>
        <w:rPr>
          <w:spacing w:val="-24"/>
        </w:rPr>
        <w:t>）</w:t>
      </w:r>
      <w:r>
        <w:rPr>
          <w:spacing w:val="-8"/>
        </w:rPr>
        <w:t>系统审核、公示、上报工作在6</w:t>
      </w:r>
      <w:r>
        <w:rPr>
          <w:spacing w:val="-55"/>
        </w:rPr>
        <w:t xml:space="preserve"> 月 </w:t>
      </w:r>
      <w:r>
        <w:t>15</w:t>
      </w:r>
      <w:r>
        <w:rPr>
          <w:spacing w:val="-14"/>
        </w:rPr>
        <w:t xml:space="preserve"> 日前完成。</w:t>
      </w:r>
    </w:p>
    <w:p>
      <w:pPr>
        <w:pStyle w:val="5"/>
        <w:spacing w:before="18" w:line="350" w:lineRule="auto"/>
        <w:ind w:left="428" w:right="428" w:firstLine="638"/>
        <w:jc w:val="both"/>
      </w:pPr>
      <w:r>
        <w:rPr>
          <w:rFonts w:hint="eastAsia" w:ascii="楷体" w:eastAsia="楷体"/>
        </w:rPr>
        <w:t>（四</w:t>
      </w:r>
      <w:r>
        <w:rPr>
          <w:rFonts w:hint="eastAsia" w:ascii="楷体" w:eastAsia="楷体"/>
          <w:spacing w:val="-17"/>
        </w:rPr>
        <w:t>）</w:t>
      </w:r>
      <w:r>
        <w:rPr>
          <w:rFonts w:hint="eastAsia" w:ascii="楷体" w:eastAsia="楷体"/>
          <w:spacing w:val="-15"/>
        </w:rPr>
        <w:t>市</w:t>
      </w:r>
      <w:r>
        <w:rPr>
          <w:rFonts w:hint="eastAsia" w:ascii="楷体" w:eastAsia="楷体"/>
        </w:rPr>
        <w:t>（州</w:t>
      </w:r>
      <w:r>
        <w:rPr>
          <w:rFonts w:hint="eastAsia" w:ascii="楷体" w:eastAsia="楷体"/>
          <w:spacing w:val="-17"/>
        </w:rPr>
        <w:t>）</w:t>
      </w:r>
      <w:r>
        <w:rPr>
          <w:rFonts w:hint="eastAsia" w:ascii="楷体" w:eastAsia="楷体"/>
          <w:spacing w:val="-4"/>
        </w:rPr>
        <w:t>终审汇总。</w:t>
      </w:r>
      <w:r>
        <w:rPr>
          <w:spacing w:val="-15"/>
        </w:rPr>
        <w:t>市</w:t>
      </w:r>
      <w:r>
        <w:t>（州</w:t>
      </w:r>
      <w:r>
        <w:rPr>
          <w:spacing w:val="-15"/>
        </w:rPr>
        <w:t>）</w:t>
      </w:r>
      <w:r>
        <w:rPr>
          <w:spacing w:val="-3"/>
        </w:rPr>
        <w:t>学生资助管理中心</w:t>
      </w:r>
      <w:r>
        <w:t>（教</w:t>
      </w:r>
      <w:r>
        <w:rPr>
          <w:w w:val="95"/>
        </w:rPr>
        <w:t>育局</w:t>
      </w:r>
      <w:r>
        <w:rPr>
          <w:spacing w:val="-22"/>
          <w:w w:val="95"/>
        </w:rPr>
        <w:t>）</w:t>
      </w:r>
      <w:r>
        <w:rPr>
          <w:spacing w:val="-11"/>
          <w:w w:val="95"/>
        </w:rPr>
        <w:t>对县</w:t>
      </w:r>
      <w:r>
        <w:rPr>
          <w:w w:val="95"/>
        </w:rPr>
        <w:t>（</w:t>
      </w:r>
      <w:r>
        <w:rPr>
          <w:spacing w:val="-8"/>
          <w:w w:val="95"/>
        </w:rPr>
        <w:t>市、区</w:t>
      </w:r>
      <w:r>
        <w:rPr>
          <w:spacing w:val="-22"/>
          <w:w w:val="95"/>
        </w:rPr>
        <w:t>）</w:t>
      </w:r>
      <w:r>
        <w:rPr>
          <w:spacing w:val="-2"/>
          <w:w w:val="95"/>
        </w:rPr>
        <w:t xml:space="preserve">上报的申请人信息进行终审汇总，系统审 </w:t>
      </w:r>
      <w:r>
        <w:rPr>
          <w:spacing w:val="-12"/>
        </w:rPr>
        <w:t xml:space="preserve">核、上报工作在 </w:t>
      </w:r>
      <w:r>
        <w:t>6</w:t>
      </w:r>
      <w:r>
        <w:rPr>
          <w:spacing w:val="-51"/>
        </w:rPr>
        <w:t xml:space="preserve"> 月 </w:t>
      </w:r>
      <w:r>
        <w:t>28</w:t>
      </w:r>
      <w:r>
        <w:rPr>
          <w:spacing w:val="-9"/>
        </w:rPr>
        <w:t xml:space="preserve"> 日前完成，并同时将本市</w:t>
      </w:r>
      <w:r>
        <w:t>（</w:t>
      </w:r>
      <w:r>
        <w:rPr>
          <w:spacing w:val="5"/>
        </w:rPr>
        <w:t>州</w:t>
      </w:r>
      <w:r>
        <w:t>）审核通过人员名单（</w:t>
      </w:r>
      <w:r>
        <w:rPr>
          <w:spacing w:val="-17"/>
        </w:rPr>
        <w:t xml:space="preserve">详见附件 </w:t>
      </w:r>
      <w:r>
        <w:t>7）纸质版报省学生资助管理中心。</w:t>
      </w:r>
    </w:p>
    <w:p>
      <w:pPr>
        <w:pStyle w:val="5"/>
        <w:spacing w:before="6" w:line="350" w:lineRule="auto"/>
        <w:ind w:left="428" w:right="433" w:firstLine="638"/>
        <w:rPr>
          <w:sz w:val="27"/>
        </w:rPr>
      </w:pPr>
      <w:r>
        <w:rPr>
          <w:rFonts w:hint="eastAsia" w:ascii="楷体" w:eastAsia="楷体"/>
        </w:rPr>
        <w:t>（五</w:t>
      </w:r>
      <w:r>
        <w:rPr>
          <w:rFonts w:hint="eastAsia" w:ascii="楷体" w:eastAsia="楷体"/>
          <w:spacing w:val="-58"/>
        </w:rPr>
        <w:t>）</w:t>
      </w:r>
      <w:r>
        <w:rPr>
          <w:rFonts w:hint="eastAsia" w:ascii="楷体" w:eastAsia="楷体"/>
          <w:spacing w:val="-5"/>
        </w:rPr>
        <w:t>省学生资助管理中心备查。</w:t>
      </w:r>
      <w:r>
        <w:t>省学生资助管理中心汇总各地各校审核信息，报教育厅、财政厅结算。</w:t>
      </w:r>
    </w:p>
    <w:p>
      <w:pPr>
        <w:pStyle w:val="5"/>
        <w:spacing w:before="54"/>
        <w:ind w:left="1067"/>
      </w:pPr>
      <w:r>
        <w:t>五、及时拨付奖补资金</w:t>
      </w:r>
    </w:p>
    <w:p>
      <w:pPr>
        <w:pStyle w:val="5"/>
        <w:spacing w:before="190" w:line="350" w:lineRule="auto"/>
        <w:ind w:left="428" w:right="272" w:firstLine="638"/>
      </w:pPr>
      <w:r>
        <w:rPr>
          <w:spacing w:val="-15"/>
          <w:w w:val="95"/>
        </w:rPr>
        <w:t xml:space="preserve">各地各校要确保奖补资金专款专用，严禁截留、挤占、挪用、 </w:t>
      </w:r>
      <w:r>
        <w:rPr>
          <w:spacing w:val="-15"/>
        </w:rPr>
        <w:t xml:space="preserve">冒领，并在收到奖补结算资金 </w:t>
      </w:r>
      <w:r>
        <w:t>15</w:t>
      </w:r>
      <w:r>
        <w:rPr>
          <w:spacing w:val="-17"/>
        </w:rPr>
        <w:t xml:space="preserve"> 个工作日内发放</w:t>
      </w:r>
      <w:r>
        <w:t>（代偿</w:t>
      </w:r>
      <w:r>
        <w:rPr>
          <w:spacing w:val="-39"/>
        </w:rPr>
        <w:t>）</w:t>
      </w:r>
      <w:r>
        <w:t>到位。</w:t>
      </w:r>
    </w:p>
    <w:p>
      <w:pPr>
        <w:pStyle w:val="5"/>
        <w:spacing w:before="3" w:line="350" w:lineRule="auto"/>
        <w:ind w:left="428" w:right="272" w:firstLine="638"/>
      </w:pPr>
      <w:r>
        <w:rPr>
          <w:rFonts w:hint="eastAsia" w:ascii="楷体" w:eastAsia="楷体"/>
        </w:rPr>
        <w:t>（一</w:t>
      </w:r>
      <w:r>
        <w:rPr>
          <w:rFonts w:hint="eastAsia" w:ascii="楷体" w:eastAsia="楷体"/>
          <w:spacing w:val="-58"/>
        </w:rPr>
        <w:t>）</w:t>
      </w:r>
      <w:r>
        <w:rPr>
          <w:rFonts w:hint="eastAsia" w:ascii="楷体" w:eastAsia="楷体"/>
          <w:spacing w:val="-7"/>
        </w:rPr>
        <w:t>优先偿还国家贷款。</w:t>
      </w:r>
      <w:r>
        <w:t>在校期间获得国家助学贷款且没</w:t>
      </w:r>
      <w:r>
        <w:rPr>
          <w:spacing w:val="-10"/>
        </w:rPr>
        <w:t>有结清的，奖补资金应优先偿还贷款，如有结余，结余部分则直</w:t>
      </w:r>
      <w:r>
        <w:rPr>
          <w:spacing w:val="-21"/>
        </w:rPr>
        <w:t>接发给获奖补学生本人。生源地信用助学贷款代偿工作由县</w:t>
      </w:r>
      <w:r>
        <w:t xml:space="preserve">（区） </w:t>
      </w:r>
      <w:r>
        <w:rPr>
          <w:spacing w:val="-5"/>
        </w:rPr>
        <w:t>学生资助管理中心</w:t>
      </w:r>
      <w:r>
        <w:t>（教育局</w:t>
      </w:r>
      <w:r>
        <w:rPr>
          <w:spacing w:val="-36"/>
        </w:rPr>
        <w:t>）</w:t>
      </w:r>
      <w:r>
        <w:rPr>
          <w:spacing w:val="-6"/>
        </w:rPr>
        <w:t>办理；校园地国家助学贷款代偿工</w:t>
      </w:r>
      <w:r>
        <w:rPr>
          <w:spacing w:val="-9"/>
        </w:rPr>
        <w:t>作由高校办理。有关高校、县</w:t>
      </w:r>
      <w:r>
        <w:t>（</w:t>
      </w:r>
      <w:r>
        <w:rPr>
          <w:spacing w:val="-6"/>
        </w:rPr>
        <w:t>市、区</w:t>
      </w:r>
      <w:r>
        <w:rPr>
          <w:spacing w:val="-19"/>
        </w:rPr>
        <w:t>）</w:t>
      </w:r>
      <w:r>
        <w:rPr>
          <w:spacing w:val="-3"/>
        </w:rPr>
        <w:t>学生资助管理中心</w:t>
      </w:r>
      <w:r>
        <w:t>（教育局</w:t>
      </w:r>
      <w:r>
        <w:rPr>
          <w:spacing w:val="-58"/>
        </w:rPr>
        <w:t>）</w:t>
      </w:r>
      <w:r>
        <w:rPr>
          <w:spacing w:val="-3"/>
        </w:rPr>
        <w:t>应及时向国家助学贷款经办银行办理代偿，在银行核减贷</w:t>
      </w:r>
      <w:r>
        <w:rPr>
          <w:spacing w:val="-12"/>
        </w:rPr>
        <w:t>款余额并出具还款手续后，还须以书面方式通知获奖补申请人本人。</w:t>
      </w:r>
    </w:p>
    <w:p>
      <w:pPr>
        <w:pStyle w:val="5"/>
        <w:spacing w:before="11" w:line="350" w:lineRule="auto"/>
        <w:ind w:left="428" w:right="433" w:firstLine="638"/>
        <w:jc w:val="both"/>
      </w:pPr>
      <w:r>
        <w:rPr>
          <w:rFonts w:hint="eastAsia" w:ascii="楷体" w:hAnsi="楷体" w:eastAsia="楷体"/>
        </w:rPr>
        <w:t>（二）按照规定发放奖补资金。</w:t>
      </w:r>
      <w:r>
        <w:t>各地要按照《财政厅 教育厅 人力资源和社会保障厅 中国人民银行四川分行 四川银保监</w:t>
      </w:r>
      <w:r>
        <w:rPr>
          <w:spacing w:val="-6"/>
          <w:w w:val="95"/>
        </w:rPr>
        <w:t xml:space="preserve">局关于做好高校惠民惠农财政补贴资金社会保障卡“一卡通”管 </w:t>
      </w:r>
      <w:r>
        <w:rPr>
          <w:spacing w:val="-13"/>
        </w:rPr>
        <w:t>理有关工作的通知》</w:t>
      </w:r>
      <w:r>
        <w:rPr>
          <w:spacing w:val="5"/>
        </w:rPr>
        <w:t>（川财教〔</w:t>
      </w:r>
      <w:r>
        <w:t>2021</w:t>
      </w:r>
      <w:r>
        <w:rPr>
          <w:spacing w:val="7"/>
        </w:rPr>
        <w:t>〕</w:t>
      </w:r>
      <w:r>
        <w:t>163</w:t>
      </w:r>
      <w:r>
        <w:rPr>
          <w:spacing w:val="-46"/>
        </w:rPr>
        <w:t xml:space="preserve"> 号</w:t>
      </w:r>
      <w:r>
        <w:rPr>
          <w:spacing w:val="7"/>
        </w:rPr>
        <w:t>）</w:t>
      </w:r>
      <w:r>
        <w:rPr>
          <w:spacing w:val="4"/>
        </w:rPr>
        <w:t>要求，将基层就</w:t>
      </w:r>
      <w:r>
        <w:rPr>
          <w:spacing w:val="-6"/>
        </w:rPr>
        <w:t>业学费奖补资金纳入“一卡通”平台发放管理，应发给获奖补申</w:t>
      </w:r>
      <w:r>
        <w:rPr>
          <w:spacing w:val="-13"/>
          <w:w w:val="95"/>
        </w:rPr>
        <w:t xml:space="preserve">请人本人的，不发放现金，直接把奖补资金发放至申请人社会保 </w:t>
      </w:r>
      <w:r>
        <w:rPr>
          <w:spacing w:val="-13"/>
        </w:rPr>
        <w:t>障卡。</w:t>
      </w:r>
    </w:p>
    <w:p>
      <w:pPr>
        <w:pStyle w:val="5"/>
        <w:spacing w:before="10"/>
        <w:ind w:left="1067"/>
      </w:pPr>
      <w:r>
        <w:t>六、强化工作责任</w:t>
      </w:r>
    </w:p>
    <w:p>
      <w:pPr>
        <w:pStyle w:val="5"/>
        <w:spacing w:before="190" w:line="350" w:lineRule="auto"/>
        <w:ind w:left="428" w:right="431" w:firstLine="638"/>
      </w:pPr>
      <w:r>
        <w:rPr>
          <w:spacing w:val="-6"/>
        </w:rPr>
        <w:t>艰苦边远地区基层单位就业学费奖补是省委、省政府实施的</w:t>
      </w:r>
      <w:r>
        <w:rPr>
          <w:spacing w:val="-13"/>
        </w:rPr>
        <w:t>教育民生工程，对促进我省高校毕业生就业，引导和鼓励高校毕</w:t>
      </w:r>
      <w:r>
        <w:rPr>
          <w:spacing w:val="-4"/>
        </w:rPr>
        <w:t>业生到艰苦边远地区基层单位服务具有重大意义。有关市(州)、</w:t>
      </w:r>
      <w:r>
        <w:rPr>
          <w:spacing w:val="-19"/>
        </w:rPr>
        <w:t>县</w:t>
      </w:r>
      <w:r>
        <w:t>（</w:t>
      </w:r>
      <w:r>
        <w:rPr>
          <w:spacing w:val="-7"/>
        </w:rPr>
        <w:t>市、区</w:t>
      </w:r>
      <w:r>
        <w:rPr>
          <w:spacing w:val="-19"/>
        </w:rPr>
        <w:t>）</w:t>
      </w:r>
      <w:r>
        <w:rPr>
          <w:spacing w:val="-7"/>
        </w:rPr>
        <w:t>教育局、省属高校要高度重视，明确专门机构，落</w:t>
      </w:r>
      <w:r>
        <w:rPr>
          <w:spacing w:val="-19"/>
        </w:rPr>
        <w:t xml:space="preserve">实专职人员负责此项工作；要按照 </w:t>
      </w:r>
      <w:r>
        <w:t>184</w:t>
      </w:r>
      <w:r>
        <w:rPr>
          <w:spacing w:val="-10"/>
        </w:rPr>
        <w:t xml:space="preserve"> 号文件和本通知要求认真做好政策宣传、申请受理、在线审核、公示、资金发放（代偿） </w:t>
      </w:r>
      <w:r>
        <w:rPr>
          <w:spacing w:val="-13"/>
        </w:rPr>
        <w:t>等工作，教育厅和财政厅将对各地各校学费奖补审核工作进行抽</w:t>
      </w:r>
      <w:r>
        <w:rPr>
          <w:spacing w:val="-12"/>
        </w:rPr>
        <w:t xml:space="preserve">查。对在学费奖补工作中弄虚作假、滥用职权造成资金损失及严重后果的，将追回奖补资金，依法追究相关单位及人员的责任， </w:t>
      </w:r>
      <w:r>
        <w:rPr>
          <w:spacing w:val="-16"/>
        </w:rPr>
        <w:t>并在全省范围内进行通报。申请人弄虚作假套取奖补资金的，除清退奖补资金外，还通报其现工作单位和上级主管部门，按相关规定严肃处理。</w:t>
      </w:r>
    </w:p>
    <w:p>
      <w:pPr>
        <w:pStyle w:val="5"/>
        <w:spacing w:before="10"/>
        <w:rPr>
          <w:sz w:val="29"/>
        </w:rPr>
      </w:pPr>
    </w:p>
    <w:p>
      <w:pPr>
        <w:pStyle w:val="5"/>
        <w:spacing w:line="350" w:lineRule="auto"/>
        <w:ind w:left="2048" w:right="2876" w:hanging="982"/>
      </w:pPr>
      <w:r>
        <w:rPr>
          <w:spacing w:val="-9"/>
        </w:rPr>
        <w:t>附件：</w:t>
      </w:r>
      <w:r>
        <w:rPr>
          <w:spacing w:val="-27"/>
        </w:rPr>
        <w:t>1</w:t>
      </w:r>
      <w:r>
        <w:rPr>
          <w:spacing w:val="-6"/>
        </w:rPr>
        <w:t>.四川省省属高校名单</w:t>
      </w:r>
      <w:r>
        <w:t>（2023</w:t>
      </w:r>
      <w:r>
        <w:rPr>
          <w:spacing w:val="-44"/>
        </w:rPr>
        <w:t xml:space="preserve"> 年</w:t>
      </w:r>
      <w:r>
        <w:t xml:space="preserve">） </w:t>
      </w:r>
      <w:r>
        <w:rPr>
          <w:spacing w:val="-40"/>
        </w:rPr>
        <w:t>2</w:t>
      </w:r>
      <w:r>
        <w:rPr>
          <w:spacing w:val="-7"/>
        </w:rPr>
        <w:t>.艰苦边远地区名单</w:t>
      </w:r>
    </w:p>
    <w:p>
      <w:pPr>
        <w:pStyle w:val="5"/>
        <w:spacing w:before="3" w:line="350" w:lineRule="auto"/>
        <w:ind w:left="2267" w:right="433" w:hanging="240"/>
      </w:pPr>
      <w:r>
        <w:t>3.2023 年四川省基层就业学费奖补网络申请提交材料清单</w:t>
      </w:r>
    </w:p>
    <w:p>
      <w:pPr>
        <w:pStyle w:val="5"/>
        <w:spacing w:before="3" w:line="350" w:lineRule="auto"/>
        <w:ind w:left="2267" w:right="433" w:hanging="240"/>
      </w:pPr>
      <w:r>
        <w:rPr>
          <w:spacing w:val="-33"/>
          <w:w w:val="95"/>
        </w:rPr>
        <w:t>4</w:t>
      </w:r>
      <w:r>
        <w:rPr>
          <w:spacing w:val="6"/>
          <w:w w:val="95"/>
        </w:rPr>
        <w:t xml:space="preserve">.四川省省属高校毕业生艰苦边远地区基层单位就 </w:t>
      </w:r>
      <w:r>
        <w:rPr>
          <w:spacing w:val="6"/>
        </w:rPr>
        <w:t>业学费奖补申请表</w:t>
      </w:r>
    </w:p>
    <w:p>
      <w:pPr>
        <w:pStyle w:val="5"/>
        <w:spacing w:before="2" w:line="350" w:lineRule="auto"/>
        <w:ind w:left="2267" w:right="433" w:hanging="240"/>
      </w:pPr>
      <w:r>
        <w:t>5.2023 年四川省省属高校毕业生艰苦边远地区基层单位就业学费奖补高校审核情况记载表</w:t>
      </w:r>
    </w:p>
    <w:p>
      <w:pPr>
        <w:pStyle w:val="5"/>
        <w:spacing w:before="3" w:line="350" w:lineRule="auto"/>
        <w:ind w:left="2267" w:right="433" w:hanging="240"/>
      </w:pPr>
      <w:r>
        <w:t>6.2023 年四川省省属高校毕业生艰苦边远地区基层单位就业学费奖补公示</w:t>
      </w:r>
    </w:p>
    <w:p>
      <w:pPr>
        <w:pStyle w:val="5"/>
        <w:spacing w:before="3" w:line="350" w:lineRule="auto"/>
        <w:ind w:left="2267" w:right="433" w:hanging="240"/>
      </w:pPr>
      <w:r>
        <w:pict>
          <v:shape id="_x0000_s1052" o:spid="_x0000_s1052" o:spt="202" type="#_x0000_t202" style="position:absolute;left:0pt;margin-left:349.55pt;margin-top:154.95pt;height:45.95pt;width:123.95pt;mso-position-horizontal-relative:page;z-index:-251652096;mso-width-relative:page;mso-height-relative:page;" filled="f" stroked="f" coordsize="21600,21600">
            <v:path/>
            <v:fill on="f" focussize="0,0"/>
            <v:stroke on="f"/>
            <v:imagedata o:title=""/>
            <o:lock v:ext="edit" aspectratio="f"/>
            <v:textbox inset="0mm,0mm,0mm,0mm">
              <w:txbxContent>
                <w:p>
                  <w:pPr>
                    <w:pStyle w:val="5"/>
                    <w:spacing w:line="364" w:lineRule="exact"/>
                    <w:ind w:left="218"/>
                    <w:rPr>
                      <w:rFonts w:hint="eastAsia" w:eastAsia="新宋体"/>
                      <w:lang w:eastAsia="zh-CN"/>
                    </w:rPr>
                  </w:pPr>
                  <w:r>
                    <w:t>四川省财政</w:t>
                  </w:r>
                  <w:r>
                    <w:rPr>
                      <w:rFonts w:hint="eastAsia"/>
                      <w:lang w:eastAsia="zh-CN"/>
                    </w:rPr>
                    <w:t>厅</w:t>
                  </w:r>
                </w:p>
                <w:p>
                  <w:pPr>
                    <w:pStyle w:val="5"/>
                    <w:spacing w:before="190" w:line="365" w:lineRule="exact"/>
                  </w:pPr>
                  <w:r>
                    <w:t>2023</w:t>
                  </w:r>
                  <w:r>
                    <w:rPr>
                      <w:spacing w:val="-55"/>
                    </w:rPr>
                    <w:t xml:space="preserve"> 年 </w:t>
                  </w:r>
                  <w:r>
                    <w:t>4</w:t>
                  </w:r>
                  <w:r>
                    <w:rPr>
                      <w:spacing w:val="-55"/>
                    </w:rPr>
                    <w:t xml:space="preserve"> 月 </w:t>
                  </w:r>
                  <w:r>
                    <w:t>10</w:t>
                  </w:r>
                  <w:r>
                    <w:rPr>
                      <w:spacing w:val="-48"/>
                    </w:rPr>
                    <w:t xml:space="preserve"> 日</w:t>
                  </w:r>
                </w:p>
              </w:txbxContent>
            </v:textbox>
          </v:shape>
        </w:pict>
      </w:r>
      <w:r>
        <w:t>7.2023 年四川省省属高校毕业生艰苦边远地区基层单位就业学费奖补市（州）终审通过名单</w:t>
      </w:r>
    </w:p>
    <w:p>
      <w:pPr>
        <w:pStyle w:val="5"/>
        <w:rPr>
          <w:sz w:val="20"/>
        </w:rPr>
      </w:pPr>
    </w:p>
    <w:p>
      <w:pPr>
        <w:pStyle w:val="5"/>
        <w:spacing w:before="2"/>
        <w:rPr>
          <w:sz w:val="17"/>
        </w:rPr>
      </w:pPr>
    </w:p>
    <w:p>
      <w:pPr>
        <w:spacing w:after="0"/>
        <w:rPr>
          <w:rFonts w:hint="default" w:eastAsia="新宋体"/>
          <w:sz w:val="17"/>
          <w:lang w:val="en-US" w:eastAsia="zh-CN"/>
        </w:rPr>
        <w:sectPr>
          <w:footerReference r:id="rId5" w:type="default"/>
          <w:footerReference r:id="rId6" w:type="even"/>
          <w:pgSz w:w="11910" w:h="16840"/>
          <w:pgMar w:top="1580" w:right="1040" w:bottom="1740" w:left="1160" w:header="0" w:footer="1555" w:gutter="0"/>
          <w:cols w:space="720" w:num="1"/>
        </w:sectPr>
      </w:pPr>
      <w:bookmarkStart w:id="0" w:name="_GoBack"/>
      <w:bookmarkEnd w:id="0"/>
      <w:r>
        <w:rPr>
          <w:sz w:val="17"/>
        </w:rPr>
        <w:pict>
          <v:shape id="_x0000_s1053" o:spid="_x0000_s1053" o:spt="202" type="#_x0000_t202" style="position:absolute;left:0pt;margin-left:111.15pt;margin-top:65pt;height:31.25pt;width:132.05pt;z-index:251665408;mso-width-relative:page;mso-height-relative:page;" filled="f" stroked="f" coordsize="21600,21600">
            <v:path/>
            <v:fill on="f" focussize="0,0"/>
            <v:stroke on="f"/>
            <v:imagedata o:title=""/>
            <o:lock v:ext="edit" aspectratio="f"/>
            <v:textbox>
              <w:txbxContent>
                <w:p>
                  <w:pPr>
                    <w:pStyle w:val="5"/>
                    <w:spacing w:line="364" w:lineRule="exact"/>
                    <w:ind w:left="218"/>
                    <w:rPr>
                      <w:rFonts w:hint="eastAsia"/>
                      <w:lang w:eastAsia="zh-CN"/>
                    </w:rPr>
                  </w:pPr>
                  <w:r>
                    <w:t>四川省</w:t>
                  </w:r>
                  <w:r>
                    <w:rPr>
                      <w:rFonts w:hint="eastAsia"/>
                      <w:lang w:eastAsia="zh-CN"/>
                    </w:rPr>
                    <w:t>教育厅</w:t>
                  </w:r>
                </w:p>
              </w:txbxContent>
            </v:textbox>
          </v:shape>
        </w:pict>
      </w:r>
    </w:p>
    <w:p>
      <w:pPr>
        <w:pStyle w:val="5"/>
        <w:rPr>
          <w:sz w:val="20"/>
        </w:rPr>
      </w:pPr>
    </w:p>
    <w:p>
      <w:pPr>
        <w:pStyle w:val="5"/>
        <w:spacing w:before="3"/>
        <w:rPr>
          <w:sz w:val="27"/>
        </w:rPr>
      </w:pPr>
    </w:p>
    <w:p>
      <w:pPr>
        <w:spacing w:after="0"/>
        <w:rPr>
          <w:sz w:val="27"/>
        </w:rPr>
        <w:sectPr>
          <w:pgSz w:w="11910" w:h="16840"/>
          <w:pgMar w:top="1580" w:right="1040" w:bottom="1740" w:left="1160" w:header="0" w:footer="1555" w:gutter="0"/>
          <w:cols w:space="720" w:num="1"/>
        </w:sectPr>
      </w:pPr>
    </w:p>
    <w:p>
      <w:pPr>
        <w:pStyle w:val="5"/>
        <w:spacing w:before="54"/>
        <w:ind w:left="428"/>
      </w:pPr>
      <w:r>
        <w:rPr>
          <w:spacing w:val="-27"/>
        </w:rPr>
        <w:t xml:space="preserve">附件 </w:t>
      </w:r>
      <w:r>
        <w:t>1</w:t>
      </w:r>
    </w:p>
    <w:p>
      <w:pPr>
        <w:pStyle w:val="5"/>
        <w:spacing w:before="11"/>
        <w:rPr>
          <w:sz w:val="47"/>
        </w:rPr>
      </w:pPr>
      <w:r>
        <w:br w:type="column"/>
      </w:r>
    </w:p>
    <w:p>
      <w:pPr>
        <w:pStyle w:val="2"/>
        <w:ind w:left="412" w:right="2857"/>
      </w:pPr>
      <w:r>
        <w:t>四川省省属高校名单</w:t>
      </w:r>
    </w:p>
    <w:p>
      <w:pPr>
        <w:pStyle w:val="5"/>
        <w:spacing w:before="257"/>
        <w:ind w:left="410" w:right="2857"/>
        <w:jc w:val="center"/>
        <w:rPr>
          <w:rFonts w:hint="eastAsia" w:ascii="楷体" w:eastAsia="楷体"/>
        </w:rPr>
      </w:pPr>
      <w:r>
        <w:rPr>
          <w:rFonts w:hint="eastAsia" w:ascii="楷体" w:eastAsia="楷体"/>
        </w:rPr>
        <w:t>（</w:t>
      </w:r>
      <w:r>
        <w:t>2023</w:t>
      </w:r>
      <w:r>
        <w:rPr>
          <w:spacing w:val="-79"/>
        </w:rPr>
        <w:t xml:space="preserve"> </w:t>
      </w:r>
      <w:r>
        <w:rPr>
          <w:rFonts w:hint="eastAsia" w:ascii="楷体" w:eastAsia="楷体"/>
        </w:rPr>
        <w:t>年）</w:t>
      </w:r>
    </w:p>
    <w:p>
      <w:pPr>
        <w:spacing w:after="0"/>
        <w:jc w:val="center"/>
        <w:rPr>
          <w:rFonts w:hint="eastAsia" w:ascii="楷体" w:eastAsia="楷体"/>
        </w:rPr>
        <w:sectPr>
          <w:type w:val="continuous"/>
          <w:pgSz w:w="11910" w:h="16840"/>
          <w:pgMar w:top="1580" w:right="1040" w:bottom="280" w:left="1160" w:header="720" w:footer="720" w:gutter="0"/>
          <w:cols w:equalWidth="0" w:num="2">
            <w:col w:w="1349" w:space="1092"/>
            <w:col w:w="7269"/>
          </w:cols>
        </w:sectPr>
      </w:pPr>
    </w:p>
    <w:p>
      <w:pPr>
        <w:pStyle w:val="5"/>
        <w:rPr>
          <w:rFonts w:ascii="楷体"/>
          <w:sz w:val="20"/>
        </w:rPr>
      </w:pPr>
    </w:p>
    <w:p>
      <w:pPr>
        <w:pStyle w:val="5"/>
        <w:spacing w:before="9"/>
        <w:rPr>
          <w:rFonts w:ascii="楷体"/>
          <w:sz w:val="12"/>
        </w:rPr>
      </w:pPr>
    </w:p>
    <w:tbl>
      <w:tblPr>
        <w:tblStyle w:val="6"/>
        <w:tblW w:w="9474"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4151"/>
        <w:gridCol w:w="4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1"/>
              <w:ind w:left="141" w:right="87"/>
              <w:jc w:val="center"/>
              <w:rPr>
                <w:sz w:val="24"/>
              </w:rPr>
            </w:pPr>
            <w:r>
              <w:rPr>
                <w:sz w:val="24"/>
              </w:rPr>
              <w:t>序号</w:t>
            </w:r>
          </w:p>
        </w:tc>
        <w:tc>
          <w:tcPr>
            <w:tcW w:w="4151" w:type="dxa"/>
          </w:tcPr>
          <w:p>
            <w:pPr>
              <w:pStyle w:val="10"/>
              <w:spacing w:before="41"/>
              <w:ind w:left="374" w:right="367"/>
              <w:jc w:val="center"/>
              <w:rPr>
                <w:sz w:val="24"/>
              </w:rPr>
            </w:pPr>
            <w:r>
              <w:rPr>
                <w:sz w:val="24"/>
              </w:rPr>
              <w:t>院校名称</w:t>
            </w:r>
          </w:p>
        </w:tc>
        <w:tc>
          <w:tcPr>
            <w:tcW w:w="4564" w:type="dxa"/>
          </w:tcPr>
          <w:p>
            <w:pPr>
              <w:pStyle w:val="10"/>
              <w:tabs>
                <w:tab w:val="left" w:pos="729"/>
              </w:tabs>
              <w:spacing w:before="41"/>
              <w:ind w:left="9"/>
              <w:jc w:val="center"/>
              <w:rPr>
                <w:sz w:val="24"/>
              </w:rPr>
            </w:pPr>
            <w:r>
              <w:rPr>
                <w:sz w:val="24"/>
              </w:rPr>
              <w:t>备</w:t>
            </w:r>
            <w:r>
              <w:rPr>
                <w:sz w:val="24"/>
              </w:rPr>
              <w:tab/>
            </w:r>
            <w:r>
              <w:rPr>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6"/>
              <w:jc w:val="center"/>
              <w:rPr>
                <w:sz w:val="24"/>
              </w:rPr>
            </w:pPr>
            <w:r>
              <w:rPr>
                <w:sz w:val="24"/>
              </w:rPr>
              <w:t>1</w:t>
            </w:r>
          </w:p>
        </w:tc>
        <w:tc>
          <w:tcPr>
            <w:tcW w:w="4151" w:type="dxa"/>
          </w:tcPr>
          <w:p>
            <w:pPr>
              <w:pStyle w:val="10"/>
              <w:spacing w:before="42"/>
              <w:ind w:left="374" w:right="367"/>
              <w:jc w:val="center"/>
              <w:rPr>
                <w:sz w:val="24"/>
              </w:rPr>
            </w:pPr>
            <w:r>
              <w:rPr>
                <w:sz w:val="24"/>
              </w:rPr>
              <w:t>西南石油大学</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6"/>
              <w:jc w:val="center"/>
              <w:rPr>
                <w:sz w:val="24"/>
              </w:rPr>
            </w:pPr>
            <w:r>
              <w:rPr>
                <w:sz w:val="24"/>
              </w:rPr>
              <w:t>2</w:t>
            </w:r>
          </w:p>
        </w:tc>
        <w:tc>
          <w:tcPr>
            <w:tcW w:w="4151" w:type="dxa"/>
          </w:tcPr>
          <w:p>
            <w:pPr>
              <w:pStyle w:val="10"/>
              <w:spacing w:before="43"/>
              <w:ind w:left="374" w:right="367"/>
              <w:jc w:val="center"/>
              <w:rPr>
                <w:sz w:val="24"/>
              </w:rPr>
            </w:pPr>
            <w:r>
              <w:rPr>
                <w:sz w:val="24"/>
              </w:rPr>
              <w:t>成都理工大学</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6"/>
              <w:jc w:val="center"/>
              <w:rPr>
                <w:sz w:val="24"/>
              </w:rPr>
            </w:pPr>
            <w:r>
              <w:rPr>
                <w:sz w:val="24"/>
              </w:rPr>
              <w:t>3</w:t>
            </w:r>
          </w:p>
        </w:tc>
        <w:tc>
          <w:tcPr>
            <w:tcW w:w="4151" w:type="dxa"/>
          </w:tcPr>
          <w:p>
            <w:pPr>
              <w:pStyle w:val="10"/>
              <w:spacing w:before="41"/>
              <w:ind w:left="374" w:right="367"/>
              <w:jc w:val="center"/>
              <w:rPr>
                <w:sz w:val="24"/>
              </w:rPr>
            </w:pPr>
            <w:r>
              <w:rPr>
                <w:sz w:val="24"/>
              </w:rPr>
              <w:t>西南科技大学</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6"/>
              <w:jc w:val="center"/>
              <w:rPr>
                <w:sz w:val="24"/>
              </w:rPr>
            </w:pPr>
            <w:r>
              <w:rPr>
                <w:sz w:val="24"/>
              </w:rPr>
              <w:t>4</w:t>
            </w:r>
          </w:p>
        </w:tc>
        <w:tc>
          <w:tcPr>
            <w:tcW w:w="4151" w:type="dxa"/>
          </w:tcPr>
          <w:p>
            <w:pPr>
              <w:pStyle w:val="10"/>
              <w:spacing w:before="42"/>
              <w:ind w:left="374" w:right="367"/>
              <w:jc w:val="center"/>
              <w:rPr>
                <w:sz w:val="24"/>
              </w:rPr>
            </w:pPr>
            <w:r>
              <w:rPr>
                <w:sz w:val="24"/>
              </w:rPr>
              <w:t>成都信息工程大学</w:t>
            </w:r>
          </w:p>
        </w:tc>
        <w:tc>
          <w:tcPr>
            <w:tcW w:w="4564" w:type="dxa"/>
          </w:tcPr>
          <w:p>
            <w:pPr>
              <w:pStyle w:val="10"/>
              <w:spacing w:before="42"/>
              <w:ind w:left="9"/>
              <w:jc w:val="center"/>
              <w:rPr>
                <w:sz w:val="24"/>
              </w:rPr>
            </w:pPr>
            <w:r>
              <w:rPr>
                <w:sz w:val="24"/>
              </w:rPr>
              <w:t>原“成都信息工程学院”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1"/>
              <w:ind w:left="6"/>
              <w:jc w:val="center"/>
              <w:rPr>
                <w:sz w:val="24"/>
              </w:rPr>
            </w:pPr>
            <w:r>
              <w:rPr>
                <w:sz w:val="24"/>
              </w:rPr>
              <w:t>5</w:t>
            </w:r>
          </w:p>
        </w:tc>
        <w:tc>
          <w:tcPr>
            <w:tcW w:w="4151" w:type="dxa"/>
          </w:tcPr>
          <w:p>
            <w:pPr>
              <w:pStyle w:val="10"/>
              <w:spacing w:before="41"/>
              <w:ind w:left="374" w:right="367"/>
              <w:jc w:val="center"/>
              <w:rPr>
                <w:sz w:val="24"/>
              </w:rPr>
            </w:pPr>
            <w:r>
              <w:rPr>
                <w:sz w:val="24"/>
              </w:rPr>
              <w:t>四川轻化工大学</w:t>
            </w:r>
          </w:p>
        </w:tc>
        <w:tc>
          <w:tcPr>
            <w:tcW w:w="4564" w:type="dxa"/>
          </w:tcPr>
          <w:p>
            <w:pPr>
              <w:pStyle w:val="10"/>
              <w:spacing w:before="41"/>
              <w:ind w:left="9"/>
              <w:jc w:val="center"/>
              <w:rPr>
                <w:sz w:val="24"/>
              </w:rPr>
            </w:pPr>
            <w:r>
              <w:rPr>
                <w:sz w:val="24"/>
              </w:rPr>
              <w:t>原“四川理工学院”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6"/>
              <w:jc w:val="center"/>
              <w:rPr>
                <w:sz w:val="24"/>
              </w:rPr>
            </w:pPr>
            <w:r>
              <w:rPr>
                <w:sz w:val="24"/>
              </w:rPr>
              <w:t>6</w:t>
            </w:r>
          </w:p>
        </w:tc>
        <w:tc>
          <w:tcPr>
            <w:tcW w:w="4151" w:type="dxa"/>
          </w:tcPr>
          <w:p>
            <w:pPr>
              <w:pStyle w:val="10"/>
              <w:spacing w:before="42"/>
              <w:ind w:left="374" w:right="367"/>
              <w:jc w:val="center"/>
              <w:rPr>
                <w:sz w:val="24"/>
              </w:rPr>
            </w:pPr>
            <w:r>
              <w:rPr>
                <w:sz w:val="24"/>
              </w:rPr>
              <w:t>西华大学</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3"/>
              <w:ind w:left="6"/>
              <w:jc w:val="center"/>
              <w:rPr>
                <w:sz w:val="24"/>
              </w:rPr>
            </w:pPr>
            <w:r>
              <w:rPr>
                <w:sz w:val="24"/>
              </w:rPr>
              <w:t>7</w:t>
            </w:r>
          </w:p>
        </w:tc>
        <w:tc>
          <w:tcPr>
            <w:tcW w:w="4151" w:type="dxa"/>
          </w:tcPr>
          <w:p>
            <w:pPr>
              <w:pStyle w:val="10"/>
              <w:spacing w:before="43"/>
              <w:ind w:left="374" w:right="367"/>
              <w:jc w:val="center"/>
              <w:rPr>
                <w:sz w:val="24"/>
              </w:rPr>
            </w:pPr>
            <w:r>
              <w:rPr>
                <w:sz w:val="24"/>
              </w:rPr>
              <w:t>四川农业大学</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1"/>
              <w:ind w:left="6"/>
              <w:jc w:val="center"/>
              <w:rPr>
                <w:sz w:val="24"/>
              </w:rPr>
            </w:pPr>
            <w:r>
              <w:rPr>
                <w:sz w:val="24"/>
              </w:rPr>
              <w:t>8</w:t>
            </w:r>
          </w:p>
        </w:tc>
        <w:tc>
          <w:tcPr>
            <w:tcW w:w="4151" w:type="dxa"/>
          </w:tcPr>
          <w:p>
            <w:pPr>
              <w:pStyle w:val="10"/>
              <w:spacing w:before="41"/>
              <w:ind w:left="374" w:right="367"/>
              <w:jc w:val="center"/>
              <w:rPr>
                <w:sz w:val="24"/>
              </w:rPr>
            </w:pPr>
            <w:r>
              <w:rPr>
                <w:sz w:val="24"/>
              </w:rPr>
              <w:t>西昌学院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6"/>
              <w:jc w:val="center"/>
              <w:rPr>
                <w:sz w:val="24"/>
              </w:rPr>
            </w:pPr>
            <w:r>
              <w:rPr>
                <w:sz w:val="24"/>
              </w:rPr>
              <w:t>9</w:t>
            </w:r>
          </w:p>
        </w:tc>
        <w:tc>
          <w:tcPr>
            <w:tcW w:w="4151" w:type="dxa"/>
          </w:tcPr>
          <w:p>
            <w:pPr>
              <w:pStyle w:val="10"/>
              <w:spacing w:before="42"/>
              <w:ind w:left="374" w:right="367"/>
              <w:jc w:val="center"/>
              <w:rPr>
                <w:sz w:val="24"/>
              </w:rPr>
            </w:pPr>
            <w:r>
              <w:rPr>
                <w:sz w:val="24"/>
              </w:rPr>
              <w:t>西南医科大学</w:t>
            </w:r>
          </w:p>
        </w:tc>
        <w:tc>
          <w:tcPr>
            <w:tcW w:w="4564" w:type="dxa"/>
          </w:tcPr>
          <w:p>
            <w:pPr>
              <w:pStyle w:val="10"/>
              <w:spacing w:before="42"/>
              <w:ind w:left="9"/>
              <w:jc w:val="center"/>
              <w:rPr>
                <w:sz w:val="24"/>
              </w:rPr>
            </w:pPr>
            <w:r>
              <w:rPr>
                <w:sz w:val="24"/>
              </w:rPr>
              <w:t>原“泸州医学院”“四川医科大学”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10</w:t>
            </w:r>
          </w:p>
        </w:tc>
        <w:tc>
          <w:tcPr>
            <w:tcW w:w="4151" w:type="dxa"/>
          </w:tcPr>
          <w:p>
            <w:pPr>
              <w:pStyle w:val="10"/>
              <w:spacing w:before="41"/>
              <w:ind w:left="374" w:right="367"/>
              <w:jc w:val="center"/>
              <w:rPr>
                <w:sz w:val="24"/>
              </w:rPr>
            </w:pPr>
            <w:r>
              <w:rPr>
                <w:sz w:val="24"/>
              </w:rPr>
              <w:t>成都中医药大学</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11</w:t>
            </w:r>
          </w:p>
        </w:tc>
        <w:tc>
          <w:tcPr>
            <w:tcW w:w="4151" w:type="dxa"/>
          </w:tcPr>
          <w:p>
            <w:pPr>
              <w:pStyle w:val="10"/>
              <w:spacing w:before="42"/>
              <w:ind w:left="374" w:right="367"/>
              <w:jc w:val="center"/>
              <w:rPr>
                <w:sz w:val="24"/>
              </w:rPr>
            </w:pPr>
            <w:r>
              <w:rPr>
                <w:sz w:val="24"/>
              </w:rPr>
              <w:t>川北医学院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12</w:t>
            </w:r>
          </w:p>
        </w:tc>
        <w:tc>
          <w:tcPr>
            <w:tcW w:w="4151" w:type="dxa"/>
          </w:tcPr>
          <w:p>
            <w:pPr>
              <w:pStyle w:val="10"/>
              <w:spacing w:before="41"/>
              <w:ind w:left="374" w:right="367"/>
              <w:jc w:val="center"/>
              <w:rPr>
                <w:sz w:val="24"/>
              </w:rPr>
            </w:pPr>
            <w:r>
              <w:rPr>
                <w:sz w:val="24"/>
              </w:rPr>
              <w:t>四川师范大学</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13</w:t>
            </w:r>
          </w:p>
        </w:tc>
        <w:tc>
          <w:tcPr>
            <w:tcW w:w="4151" w:type="dxa"/>
          </w:tcPr>
          <w:p>
            <w:pPr>
              <w:pStyle w:val="10"/>
              <w:spacing w:before="42"/>
              <w:ind w:left="374" w:right="367"/>
              <w:jc w:val="center"/>
              <w:rPr>
                <w:sz w:val="24"/>
              </w:rPr>
            </w:pPr>
            <w:r>
              <w:rPr>
                <w:sz w:val="24"/>
              </w:rPr>
              <w:t>西华师范大学</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14</w:t>
            </w:r>
          </w:p>
        </w:tc>
        <w:tc>
          <w:tcPr>
            <w:tcW w:w="4151" w:type="dxa"/>
          </w:tcPr>
          <w:p>
            <w:pPr>
              <w:pStyle w:val="10"/>
              <w:spacing w:before="43"/>
              <w:ind w:left="374" w:right="367"/>
              <w:jc w:val="center"/>
              <w:rPr>
                <w:sz w:val="24"/>
              </w:rPr>
            </w:pPr>
            <w:r>
              <w:rPr>
                <w:sz w:val="24"/>
              </w:rPr>
              <w:t>绵阳师范学院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15</w:t>
            </w:r>
          </w:p>
        </w:tc>
        <w:tc>
          <w:tcPr>
            <w:tcW w:w="4151" w:type="dxa"/>
          </w:tcPr>
          <w:p>
            <w:pPr>
              <w:pStyle w:val="10"/>
              <w:spacing w:before="41"/>
              <w:ind w:left="374" w:right="367"/>
              <w:jc w:val="center"/>
              <w:rPr>
                <w:sz w:val="24"/>
              </w:rPr>
            </w:pPr>
            <w:r>
              <w:rPr>
                <w:sz w:val="24"/>
              </w:rPr>
              <w:t>内江师范学院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16</w:t>
            </w:r>
          </w:p>
        </w:tc>
        <w:tc>
          <w:tcPr>
            <w:tcW w:w="4151" w:type="dxa"/>
          </w:tcPr>
          <w:p>
            <w:pPr>
              <w:pStyle w:val="10"/>
              <w:spacing w:before="42"/>
              <w:ind w:left="374" w:right="367"/>
              <w:jc w:val="center"/>
              <w:rPr>
                <w:sz w:val="24"/>
              </w:rPr>
            </w:pPr>
            <w:r>
              <w:rPr>
                <w:sz w:val="24"/>
              </w:rPr>
              <w:t>宜宾学院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17</w:t>
            </w:r>
          </w:p>
        </w:tc>
        <w:tc>
          <w:tcPr>
            <w:tcW w:w="4151" w:type="dxa"/>
          </w:tcPr>
          <w:p>
            <w:pPr>
              <w:pStyle w:val="10"/>
              <w:spacing w:before="41"/>
              <w:ind w:left="374" w:right="367"/>
              <w:jc w:val="center"/>
              <w:rPr>
                <w:sz w:val="24"/>
              </w:rPr>
            </w:pPr>
            <w:r>
              <w:rPr>
                <w:sz w:val="24"/>
              </w:rPr>
              <w:t>四川文理学院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2"/>
              <w:ind w:left="91" w:right="87"/>
              <w:jc w:val="center"/>
              <w:rPr>
                <w:sz w:val="24"/>
              </w:rPr>
            </w:pPr>
            <w:r>
              <w:rPr>
                <w:sz w:val="24"/>
              </w:rPr>
              <w:t>18</w:t>
            </w:r>
          </w:p>
        </w:tc>
        <w:tc>
          <w:tcPr>
            <w:tcW w:w="4151" w:type="dxa"/>
          </w:tcPr>
          <w:p>
            <w:pPr>
              <w:pStyle w:val="10"/>
              <w:spacing w:before="42"/>
              <w:ind w:left="374" w:right="367"/>
              <w:jc w:val="center"/>
              <w:rPr>
                <w:sz w:val="24"/>
              </w:rPr>
            </w:pPr>
            <w:r>
              <w:rPr>
                <w:sz w:val="24"/>
              </w:rPr>
              <w:t>阿坝师范学院</w:t>
            </w:r>
          </w:p>
        </w:tc>
        <w:tc>
          <w:tcPr>
            <w:tcW w:w="4564" w:type="dxa"/>
          </w:tcPr>
          <w:p>
            <w:pPr>
              <w:pStyle w:val="10"/>
              <w:spacing w:before="42"/>
              <w:ind w:left="9"/>
              <w:jc w:val="center"/>
              <w:rPr>
                <w:sz w:val="24"/>
              </w:rPr>
            </w:pPr>
            <w:r>
              <w:rPr>
                <w:sz w:val="24"/>
              </w:rPr>
              <w:t>原“阿坝师范高等专科学校”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3"/>
              <w:ind w:left="91" w:right="87"/>
              <w:jc w:val="center"/>
              <w:rPr>
                <w:sz w:val="24"/>
              </w:rPr>
            </w:pPr>
            <w:r>
              <w:rPr>
                <w:sz w:val="24"/>
              </w:rPr>
              <w:t>19</w:t>
            </w:r>
          </w:p>
        </w:tc>
        <w:tc>
          <w:tcPr>
            <w:tcW w:w="4151" w:type="dxa"/>
          </w:tcPr>
          <w:p>
            <w:pPr>
              <w:pStyle w:val="10"/>
              <w:spacing w:before="43"/>
              <w:ind w:left="374" w:right="367"/>
              <w:jc w:val="center"/>
              <w:rPr>
                <w:sz w:val="24"/>
              </w:rPr>
            </w:pPr>
            <w:r>
              <w:rPr>
                <w:sz w:val="24"/>
              </w:rPr>
              <w:t>乐山师范学院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20</w:t>
            </w:r>
          </w:p>
        </w:tc>
        <w:tc>
          <w:tcPr>
            <w:tcW w:w="4151" w:type="dxa"/>
          </w:tcPr>
          <w:p>
            <w:pPr>
              <w:pStyle w:val="10"/>
              <w:spacing w:before="41"/>
              <w:ind w:left="374" w:right="367"/>
              <w:jc w:val="center"/>
              <w:rPr>
                <w:sz w:val="24"/>
              </w:rPr>
            </w:pPr>
            <w:r>
              <w:rPr>
                <w:sz w:val="24"/>
              </w:rPr>
              <w:t>成都体育学院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21</w:t>
            </w:r>
          </w:p>
        </w:tc>
        <w:tc>
          <w:tcPr>
            <w:tcW w:w="4151" w:type="dxa"/>
          </w:tcPr>
          <w:p>
            <w:pPr>
              <w:pStyle w:val="10"/>
              <w:spacing w:before="42"/>
              <w:ind w:left="374" w:right="367"/>
              <w:jc w:val="center"/>
              <w:rPr>
                <w:sz w:val="24"/>
              </w:rPr>
            </w:pPr>
            <w:r>
              <w:rPr>
                <w:sz w:val="24"/>
              </w:rPr>
              <w:t>四川音乐学院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22</w:t>
            </w:r>
          </w:p>
        </w:tc>
        <w:tc>
          <w:tcPr>
            <w:tcW w:w="4151" w:type="dxa"/>
          </w:tcPr>
          <w:p>
            <w:pPr>
              <w:pStyle w:val="10"/>
              <w:spacing w:before="41"/>
              <w:ind w:left="374" w:right="367"/>
              <w:jc w:val="center"/>
              <w:rPr>
                <w:sz w:val="24"/>
              </w:rPr>
            </w:pPr>
            <w:r>
              <w:rPr>
                <w:sz w:val="24"/>
              </w:rPr>
              <w:t>成都工业学院</w:t>
            </w:r>
          </w:p>
        </w:tc>
        <w:tc>
          <w:tcPr>
            <w:tcW w:w="4564" w:type="dxa"/>
          </w:tcPr>
          <w:p>
            <w:pPr>
              <w:pStyle w:val="10"/>
              <w:spacing w:before="41"/>
              <w:ind w:left="9"/>
              <w:jc w:val="center"/>
              <w:rPr>
                <w:sz w:val="24"/>
              </w:rPr>
            </w:pPr>
            <w:r>
              <w:rPr>
                <w:sz w:val="24"/>
              </w:rPr>
              <w:t>原“成都电子机械高等专科学校”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2"/>
              <w:ind w:left="91" w:right="87"/>
              <w:jc w:val="center"/>
              <w:rPr>
                <w:sz w:val="24"/>
              </w:rPr>
            </w:pPr>
            <w:r>
              <w:rPr>
                <w:sz w:val="24"/>
              </w:rPr>
              <w:t>23</w:t>
            </w:r>
          </w:p>
        </w:tc>
        <w:tc>
          <w:tcPr>
            <w:tcW w:w="4151" w:type="dxa"/>
          </w:tcPr>
          <w:p>
            <w:pPr>
              <w:pStyle w:val="10"/>
              <w:spacing w:before="42"/>
              <w:ind w:left="374" w:right="367"/>
              <w:jc w:val="center"/>
              <w:rPr>
                <w:sz w:val="24"/>
              </w:rPr>
            </w:pPr>
            <w:r>
              <w:rPr>
                <w:sz w:val="24"/>
              </w:rPr>
              <w:t>四川旅游学院</w:t>
            </w:r>
          </w:p>
        </w:tc>
        <w:tc>
          <w:tcPr>
            <w:tcW w:w="4564" w:type="dxa"/>
          </w:tcPr>
          <w:p>
            <w:pPr>
              <w:pStyle w:val="10"/>
              <w:spacing w:before="42"/>
              <w:ind w:left="9"/>
              <w:jc w:val="center"/>
              <w:rPr>
                <w:sz w:val="24"/>
              </w:rPr>
            </w:pPr>
            <w:r>
              <w:rPr>
                <w:sz w:val="24"/>
              </w:rPr>
              <w:t>原“四川烹饪高等专科学校”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59" w:type="dxa"/>
          </w:tcPr>
          <w:p>
            <w:pPr>
              <w:pStyle w:val="10"/>
              <w:spacing w:before="41"/>
              <w:ind w:left="91" w:right="87"/>
              <w:jc w:val="center"/>
              <w:rPr>
                <w:sz w:val="24"/>
              </w:rPr>
            </w:pPr>
            <w:r>
              <w:rPr>
                <w:sz w:val="24"/>
              </w:rPr>
              <w:t>24</w:t>
            </w:r>
          </w:p>
        </w:tc>
        <w:tc>
          <w:tcPr>
            <w:tcW w:w="4151" w:type="dxa"/>
          </w:tcPr>
          <w:p>
            <w:pPr>
              <w:pStyle w:val="10"/>
              <w:spacing w:before="41"/>
              <w:ind w:left="374" w:right="367"/>
              <w:jc w:val="center"/>
              <w:rPr>
                <w:sz w:val="24"/>
              </w:rPr>
            </w:pPr>
            <w:r>
              <w:rPr>
                <w:sz w:val="24"/>
              </w:rPr>
              <w:t>成都纺织高等专科学校</w:t>
            </w:r>
          </w:p>
        </w:tc>
        <w:tc>
          <w:tcPr>
            <w:tcW w:w="4564" w:type="dxa"/>
          </w:tcPr>
          <w:p>
            <w:pPr>
              <w:pStyle w:val="10"/>
              <w:rPr>
                <w:rFonts w:ascii="Times New Roman"/>
                <w:sz w:val="24"/>
              </w:rPr>
            </w:pPr>
          </w:p>
        </w:tc>
      </w:tr>
    </w:tbl>
    <w:p>
      <w:pPr>
        <w:spacing w:after="0"/>
        <w:rPr>
          <w:rFonts w:ascii="Times New Roman"/>
          <w:sz w:val="24"/>
        </w:rPr>
        <w:sectPr>
          <w:type w:val="continuous"/>
          <w:pgSz w:w="11910" w:h="16840"/>
          <w:pgMar w:top="1580" w:right="1040" w:bottom="280" w:left="1160" w:header="720" w:footer="720" w:gutter="0"/>
          <w:cols w:space="720" w:num="1"/>
        </w:sectPr>
      </w:pPr>
    </w:p>
    <w:p>
      <w:pPr>
        <w:pStyle w:val="5"/>
        <w:rPr>
          <w:rFonts w:ascii="Times New Roman"/>
          <w:sz w:val="20"/>
        </w:rPr>
      </w:pPr>
    </w:p>
    <w:p>
      <w:pPr>
        <w:pStyle w:val="5"/>
        <w:spacing w:before="5"/>
        <w:rPr>
          <w:rFonts w:ascii="Times New Roman"/>
          <w:sz w:val="23"/>
        </w:rPr>
      </w:pPr>
    </w:p>
    <w:tbl>
      <w:tblPr>
        <w:tblStyle w:val="6"/>
        <w:tblW w:w="9474"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4151"/>
        <w:gridCol w:w="4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141" w:right="87"/>
              <w:jc w:val="center"/>
              <w:rPr>
                <w:sz w:val="24"/>
              </w:rPr>
            </w:pPr>
            <w:r>
              <w:rPr>
                <w:sz w:val="24"/>
              </w:rPr>
              <w:t>序号</w:t>
            </w:r>
          </w:p>
        </w:tc>
        <w:tc>
          <w:tcPr>
            <w:tcW w:w="4151" w:type="dxa"/>
          </w:tcPr>
          <w:p>
            <w:pPr>
              <w:pStyle w:val="10"/>
              <w:spacing w:before="42"/>
              <w:ind w:left="374" w:right="367"/>
              <w:jc w:val="center"/>
              <w:rPr>
                <w:sz w:val="24"/>
              </w:rPr>
            </w:pPr>
            <w:r>
              <w:rPr>
                <w:sz w:val="24"/>
              </w:rPr>
              <w:t>院校名称</w:t>
            </w:r>
          </w:p>
        </w:tc>
        <w:tc>
          <w:tcPr>
            <w:tcW w:w="4564" w:type="dxa"/>
          </w:tcPr>
          <w:p>
            <w:pPr>
              <w:pStyle w:val="10"/>
              <w:tabs>
                <w:tab w:val="left" w:pos="729"/>
              </w:tabs>
              <w:spacing w:before="42"/>
              <w:ind w:left="9"/>
              <w:jc w:val="center"/>
              <w:rPr>
                <w:sz w:val="24"/>
              </w:rPr>
            </w:pPr>
            <w:r>
              <w:rPr>
                <w:sz w:val="24"/>
              </w:rPr>
              <w:t>备</w:t>
            </w:r>
            <w:r>
              <w:rPr>
                <w:sz w:val="24"/>
              </w:rPr>
              <w:tab/>
            </w:r>
            <w:r>
              <w:rPr>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25</w:t>
            </w:r>
          </w:p>
        </w:tc>
        <w:tc>
          <w:tcPr>
            <w:tcW w:w="4151" w:type="dxa"/>
          </w:tcPr>
          <w:p>
            <w:pPr>
              <w:pStyle w:val="10"/>
              <w:spacing w:before="43"/>
              <w:ind w:left="374" w:right="367"/>
              <w:jc w:val="center"/>
              <w:rPr>
                <w:sz w:val="24"/>
              </w:rPr>
            </w:pPr>
            <w:r>
              <w:rPr>
                <w:sz w:val="24"/>
              </w:rPr>
              <w:t>四川民族学院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2"/>
              <w:ind w:left="91" w:right="87"/>
              <w:jc w:val="center"/>
              <w:rPr>
                <w:sz w:val="24"/>
              </w:rPr>
            </w:pPr>
            <w:r>
              <w:rPr>
                <w:sz w:val="24"/>
              </w:rPr>
              <w:t>26</w:t>
            </w:r>
          </w:p>
        </w:tc>
        <w:tc>
          <w:tcPr>
            <w:tcW w:w="4151" w:type="dxa"/>
          </w:tcPr>
          <w:p>
            <w:pPr>
              <w:pStyle w:val="10"/>
              <w:spacing w:before="42"/>
              <w:ind w:left="374" w:right="367"/>
              <w:jc w:val="center"/>
              <w:rPr>
                <w:sz w:val="24"/>
              </w:rPr>
            </w:pPr>
            <w:r>
              <w:rPr>
                <w:sz w:val="24"/>
              </w:rPr>
              <w:t>民办四川天一学院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27</w:t>
            </w:r>
          </w:p>
        </w:tc>
        <w:tc>
          <w:tcPr>
            <w:tcW w:w="4151" w:type="dxa"/>
          </w:tcPr>
          <w:p>
            <w:pPr>
              <w:pStyle w:val="10"/>
              <w:spacing w:before="43"/>
              <w:ind w:left="374" w:right="367"/>
              <w:jc w:val="center"/>
              <w:rPr>
                <w:sz w:val="24"/>
              </w:rPr>
            </w:pPr>
            <w:r>
              <w:rPr>
                <w:sz w:val="24"/>
              </w:rPr>
              <w:t>四川警察学院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4"/>
              <w:ind w:left="91" w:right="87"/>
              <w:jc w:val="center"/>
              <w:rPr>
                <w:sz w:val="24"/>
              </w:rPr>
            </w:pPr>
            <w:r>
              <w:rPr>
                <w:sz w:val="24"/>
              </w:rPr>
              <w:t>28</w:t>
            </w:r>
          </w:p>
        </w:tc>
        <w:tc>
          <w:tcPr>
            <w:tcW w:w="4151" w:type="dxa"/>
          </w:tcPr>
          <w:p>
            <w:pPr>
              <w:pStyle w:val="10"/>
              <w:spacing w:before="44"/>
              <w:ind w:left="374" w:right="367"/>
              <w:jc w:val="center"/>
              <w:rPr>
                <w:sz w:val="24"/>
              </w:rPr>
            </w:pPr>
            <w:r>
              <w:rPr>
                <w:sz w:val="24"/>
              </w:rPr>
              <w:t>成都航空职业技术学院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29</w:t>
            </w:r>
          </w:p>
        </w:tc>
        <w:tc>
          <w:tcPr>
            <w:tcW w:w="4151" w:type="dxa"/>
          </w:tcPr>
          <w:p>
            <w:pPr>
              <w:pStyle w:val="10"/>
              <w:spacing w:before="42"/>
              <w:ind w:left="374" w:right="367"/>
              <w:jc w:val="center"/>
              <w:rPr>
                <w:sz w:val="24"/>
              </w:rPr>
            </w:pPr>
            <w:r>
              <w:rPr>
                <w:sz w:val="24"/>
              </w:rPr>
              <w:t>四川电力职业技术学院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30</w:t>
            </w:r>
          </w:p>
        </w:tc>
        <w:tc>
          <w:tcPr>
            <w:tcW w:w="4151" w:type="dxa"/>
          </w:tcPr>
          <w:p>
            <w:pPr>
              <w:pStyle w:val="10"/>
              <w:spacing w:before="43"/>
              <w:ind w:left="374" w:right="367"/>
              <w:jc w:val="center"/>
              <w:rPr>
                <w:sz w:val="24"/>
              </w:rPr>
            </w:pPr>
            <w:r>
              <w:rPr>
                <w:sz w:val="24"/>
              </w:rPr>
              <w:t>成都东软学院</w:t>
            </w:r>
          </w:p>
        </w:tc>
        <w:tc>
          <w:tcPr>
            <w:tcW w:w="4564" w:type="dxa"/>
          </w:tcPr>
          <w:p>
            <w:pPr>
              <w:pStyle w:val="10"/>
              <w:spacing w:before="43"/>
              <w:ind w:left="481"/>
              <w:rPr>
                <w:sz w:val="24"/>
              </w:rPr>
            </w:pPr>
            <w:r>
              <w:rPr>
                <w:sz w:val="24"/>
              </w:rPr>
              <w:t>原“成都东软信息技术职业学院”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2"/>
              <w:ind w:left="91" w:right="87"/>
              <w:jc w:val="center"/>
              <w:rPr>
                <w:sz w:val="24"/>
              </w:rPr>
            </w:pPr>
            <w:r>
              <w:rPr>
                <w:sz w:val="24"/>
              </w:rPr>
              <w:t>31</w:t>
            </w:r>
          </w:p>
        </w:tc>
        <w:tc>
          <w:tcPr>
            <w:tcW w:w="4151" w:type="dxa"/>
          </w:tcPr>
          <w:p>
            <w:pPr>
              <w:pStyle w:val="10"/>
              <w:spacing w:before="42"/>
              <w:ind w:left="374" w:right="367"/>
              <w:jc w:val="center"/>
              <w:rPr>
                <w:sz w:val="24"/>
              </w:rPr>
            </w:pPr>
            <w:r>
              <w:rPr>
                <w:sz w:val="24"/>
              </w:rPr>
              <w:t>四川化工职业技术学院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32</w:t>
            </w:r>
          </w:p>
        </w:tc>
        <w:tc>
          <w:tcPr>
            <w:tcW w:w="4151" w:type="dxa"/>
          </w:tcPr>
          <w:p>
            <w:pPr>
              <w:pStyle w:val="10"/>
              <w:spacing w:before="43"/>
              <w:ind w:left="374" w:right="367"/>
              <w:jc w:val="center"/>
              <w:rPr>
                <w:sz w:val="24"/>
              </w:rPr>
            </w:pPr>
            <w:r>
              <w:rPr>
                <w:sz w:val="24"/>
              </w:rPr>
              <w:t>四川水利职业技术学院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33</w:t>
            </w:r>
          </w:p>
        </w:tc>
        <w:tc>
          <w:tcPr>
            <w:tcW w:w="4151" w:type="dxa"/>
          </w:tcPr>
          <w:p>
            <w:pPr>
              <w:pStyle w:val="10"/>
              <w:spacing w:before="42"/>
              <w:ind w:left="374" w:right="367"/>
              <w:jc w:val="center"/>
              <w:rPr>
                <w:sz w:val="24"/>
              </w:rPr>
            </w:pPr>
            <w:r>
              <w:rPr>
                <w:sz w:val="24"/>
              </w:rPr>
              <w:t>四川航天职业技术学院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34</w:t>
            </w:r>
          </w:p>
        </w:tc>
        <w:tc>
          <w:tcPr>
            <w:tcW w:w="4151" w:type="dxa"/>
          </w:tcPr>
          <w:p>
            <w:pPr>
              <w:pStyle w:val="10"/>
              <w:spacing w:before="43"/>
              <w:ind w:left="374" w:right="367"/>
              <w:jc w:val="center"/>
              <w:rPr>
                <w:sz w:val="24"/>
              </w:rPr>
            </w:pPr>
            <w:r>
              <w:rPr>
                <w:sz w:val="24"/>
              </w:rPr>
              <w:t>四川邮电职业技术学院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4"/>
              <w:ind w:left="91" w:right="87"/>
              <w:jc w:val="center"/>
              <w:rPr>
                <w:sz w:val="24"/>
              </w:rPr>
            </w:pPr>
            <w:r>
              <w:rPr>
                <w:sz w:val="24"/>
              </w:rPr>
              <w:t>35</w:t>
            </w:r>
          </w:p>
        </w:tc>
        <w:tc>
          <w:tcPr>
            <w:tcW w:w="4151" w:type="dxa"/>
          </w:tcPr>
          <w:p>
            <w:pPr>
              <w:pStyle w:val="10"/>
              <w:spacing w:before="44"/>
              <w:ind w:left="374" w:right="367"/>
              <w:jc w:val="center"/>
              <w:rPr>
                <w:sz w:val="24"/>
              </w:rPr>
            </w:pPr>
            <w:r>
              <w:rPr>
                <w:sz w:val="24"/>
              </w:rPr>
              <w:t>四川机电职业技术学院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36</w:t>
            </w:r>
          </w:p>
        </w:tc>
        <w:tc>
          <w:tcPr>
            <w:tcW w:w="4151" w:type="dxa"/>
          </w:tcPr>
          <w:p>
            <w:pPr>
              <w:pStyle w:val="10"/>
              <w:spacing w:before="42"/>
              <w:ind w:left="374" w:right="367"/>
              <w:jc w:val="center"/>
              <w:rPr>
                <w:sz w:val="24"/>
              </w:rPr>
            </w:pPr>
            <w:r>
              <w:rPr>
                <w:sz w:val="24"/>
              </w:rPr>
              <w:t>四川交通职业技术学院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37</w:t>
            </w:r>
          </w:p>
        </w:tc>
        <w:tc>
          <w:tcPr>
            <w:tcW w:w="4151" w:type="dxa"/>
          </w:tcPr>
          <w:p>
            <w:pPr>
              <w:pStyle w:val="10"/>
              <w:spacing w:before="43"/>
              <w:ind w:left="374" w:right="367"/>
              <w:jc w:val="center"/>
              <w:rPr>
                <w:sz w:val="24"/>
              </w:rPr>
            </w:pPr>
            <w:r>
              <w:rPr>
                <w:sz w:val="24"/>
              </w:rPr>
              <w:t>四川工商职业技术学院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2"/>
              <w:ind w:left="91" w:right="87"/>
              <w:jc w:val="center"/>
              <w:rPr>
                <w:sz w:val="24"/>
              </w:rPr>
            </w:pPr>
            <w:r>
              <w:rPr>
                <w:sz w:val="24"/>
              </w:rPr>
              <w:t>38</w:t>
            </w:r>
          </w:p>
        </w:tc>
        <w:tc>
          <w:tcPr>
            <w:tcW w:w="4151" w:type="dxa"/>
          </w:tcPr>
          <w:p>
            <w:pPr>
              <w:pStyle w:val="10"/>
              <w:spacing w:before="42"/>
              <w:ind w:left="374" w:right="367"/>
              <w:jc w:val="center"/>
              <w:rPr>
                <w:sz w:val="24"/>
              </w:rPr>
            </w:pPr>
            <w:r>
              <w:rPr>
                <w:sz w:val="24"/>
              </w:rPr>
              <w:t>四川工程职业技术学院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39</w:t>
            </w:r>
          </w:p>
        </w:tc>
        <w:tc>
          <w:tcPr>
            <w:tcW w:w="4151" w:type="dxa"/>
          </w:tcPr>
          <w:p>
            <w:pPr>
              <w:pStyle w:val="10"/>
              <w:spacing w:before="43"/>
              <w:ind w:left="374" w:right="367"/>
              <w:jc w:val="center"/>
              <w:rPr>
                <w:sz w:val="24"/>
              </w:rPr>
            </w:pPr>
            <w:r>
              <w:rPr>
                <w:sz w:val="24"/>
              </w:rPr>
              <w:t>四川建筑职业技术学院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4"/>
              <w:ind w:left="91" w:right="87"/>
              <w:jc w:val="center"/>
              <w:rPr>
                <w:sz w:val="24"/>
              </w:rPr>
            </w:pPr>
            <w:r>
              <w:rPr>
                <w:sz w:val="24"/>
              </w:rPr>
              <w:t>40</w:t>
            </w:r>
          </w:p>
        </w:tc>
        <w:tc>
          <w:tcPr>
            <w:tcW w:w="4151" w:type="dxa"/>
          </w:tcPr>
          <w:p>
            <w:pPr>
              <w:pStyle w:val="10"/>
              <w:spacing w:before="44"/>
              <w:ind w:left="374" w:right="367"/>
              <w:jc w:val="center"/>
              <w:rPr>
                <w:sz w:val="24"/>
              </w:rPr>
            </w:pPr>
            <w:r>
              <w:rPr>
                <w:sz w:val="24"/>
              </w:rPr>
              <w:t>吉利学院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41</w:t>
            </w:r>
          </w:p>
        </w:tc>
        <w:tc>
          <w:tcPr>
            <w:tcW w:w="4151" w:type="dxa"/>
          </w:tcPr>
          <w:p>
            <w:pPr>
              <w:pStyle w:val="10"/>
              <w:spacing w:before="42"/>
              <w:ind w:left="374" w:right="367"/>
              <w:jc w:val="center"/>
              <w:rPr>
                <w:sz w:val="24"/>
              </w:rPr>
            </w:pPr>
            <w:r>
              <w:rPr>
                <w:sz w:val="24"/>
              </w:rPr>
              <w:t>四川托普信息技术职业学院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42</w:t>
            </w:r>
          </w:p>
        </w:tc>
        <w:tc>
          <w:tcPr>
            <w:tcW w:w="4151" w:type="dxa"/>
          </w:tcPr>
          <w:p>
            <w:pPr>
              <w:pStyle w:val="10"/>
              <w:spacing w:before="43"/>
              <w:ind w:left="374" w:right="367"/>
              <w:jc w:val="center"/>
              <w:rPr>
                <w:sz w:val="24"/>
              </w:rPr>
            </w:pPr>
            <w:r>
              <w:rPr>
                <w:sz w:val="24"/>
              </w:rPr>
              <w:t>四川国际标榜职业学院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59" w:type="dxa"/>
          </w:tcPr>
          <w:p>
            <w:pPr>
              <w:pStyle w:val="10"/>
              <w:spacing w:before="155"/>
              <w:ind w:left="91" w:right="87"/>
              <w:jc w:val="center"/>
              <w:rPr>
                <w:sz w:val="24"/>
              </w:rPr>
            </w:pPr>
            <w:r>
              <w:rPr>
                <w:sz w:val="24"/>
              </w:rPr>
              <w:t>43</w:t>
            </w:r>
          </w:p>
        </w:tc>
        <w:tc>
          <w:tcPr>
            <w:tcW w:w="4151" w:type="dxa"/>
          </w:tcPr>
          <w:p>
            <w:pPr>
              <w:pStyle w:val="10"/>
              <w:spacing w:before="155"/>
              <w:ind w:left="374" w:right="367"/>
              <w:jc w:val="center"/>
              <w:rPr>
                <w:sz w:val="24"/>
              </w:rPr>
            </w:pPr>
            <w:r>
              <w:rPr>
                <w:sz w:val="24"/>
              </w:rPr>
              <w:t>成都艺术职业大学</w:t>
            </w:r>
          </w:p>
        </w:tc>
        <w:tc>
          <w:tcPr>
            <w:tcW w:w="4564" w:type="dxa"/>
          </w:tcPr>
          <w:p>
            <w:pPr>
              <w:pStyle w:val="10"/>
              <w:spacing w:before="1"/>
              <w:ind w:left="9"/>
              <w:jc w:val="center"/>
              <w:rPr>
                <w:sz w:val="24"/>
              </w:rPr>
            </w:pPr>
            <w:r>
              <w:rPr>
                <w:sz w:val="24"/>
              </w:rPr>
              <w:t>原“成都艺术职业学院”“成都艺术职业</w:t>
            </w:r>
          </w:p>
          <w:p>
            <w:pPr>
              <w:pStyle w:val="10"/>
              <w:spacing w:before="2" w:line="292" w:lineRule="exact"/>
              <w:ind w:left="9"/>
              <w:jc w:val="center"/>
              <w:rPr>
                <w:sz w:val="24"/>
              </w:rPr>
            </w:pPr>
            <w:r>
              <w:rPr>
                <w:sz w:val="24"/>
              </w:rPr>
              <w:t>学院（本科）”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44</w:t>
            </w:r>
          </w:p>
        </w:tc>
        <w:tc>
          <w:tcPr>
            <w:tcW w:w="4151" w:type="dxa"/>
          </w:tcPr>
          <w:p>
            <w:pPr>
              <w:pStyle w:val="10"/>
              <w:spacing w:before="43"/>
              <w:ind w:left="374" w:right="367"/>
              <w:jc w:val="center"/>
              <w:rPr>
                <w:sz w:val="24"/>
              </w:rPr>
            </w:pPr>
            <w:r>
              <w:rPr>
                <w:sz w:val="24"/>
              </w:rPr>
              <w:t>四川职业技术学院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45</w:t>
            </w:r>
          </w:p>
        </w:tc>
        <w:tc>
          <w:tcPr>
            <w:tcW w:w="4151" w:type="dxa"/>
          </w:tcPr>
          <w:p>
            <w:pPr>
              <w:pStyle w:val="10"/>
              <w:spacing w:before="41"/>
              <w:ind w:left="374" w:right="367"/>
              <w:jc w:val="center"/>
              <w:rPr>
                <w:sz w:val="24"/>
              </w:rPr>
            </w:pPr>
            <w:r>
              <w:rPr>
                <w:sz w:val="24"/>
              </w:rPr>
              <w:t>电子科技大学成都学院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46</w:t>
            </w:r>
          </w:p>
        </w:tc>
        <w:tc>
          <w:tcPr>
            <w:tcW w:w="4151" w:type="dxa"/>
          </w:tcPr>
          <w:p>
            <w:pPr>
              <w:pStyle w:val="10"/>
              <w:spacing w:before="42"/>
              <w:ind w:left="374" w:right="367"/>
              <w:jc w:val="center"/>
              <w:rPr>
                <w:sz w:val="24"/>
              </w:rPr>
            </w:pPr>
            <w:r>
              <w:rPr>
                <w:sz w:val="24"/>
              </w:rPr>
              <w:t>成都理工大学工程技术学院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47</w:t>
            </w:r>
          </w:p>
        </w:tc>
        <w:tc>
          <w:tcPr>
            <w:tcW w:w="4151" w:type="dxa"/>
          </w:tcPr>
          <w:p>
            <w:pPr>
              <w:pStyle w:val="10"/>
              <w:spacing w:before="41"/>
              <w:ind w:left="374" w:right="367"/>
              <w:jc w:val="center"/>
              <w:rPr>
                <w:sz w:val="24"/>
              </w:rPr>
            </w:pPr>
            <w:r>
              <w:rPr>
                <w:sz w:val="24"/>
              </w:rPr>
              <w:t>四川传媒学院</w:t>
            </w:r>
          </w:p>
        </w:tc>
        <w:tc>
          <w:tcPr>
            <w:tcW w:w="4564" w:type="dxa"/>
          </w:tcPr>
          <w:p>
            <w:pPr>
              <w:pStyle w:val="10"/>
              <w:spacing w:before="41"/>
              <w:ind w:left="481"/>
              <w:rPr>
                <w:sz w:val="24"/>
              </w:rPr>
            </w:pPr>
            <w:r>
              <w:rPr>
                <w:sz w:val="24"/>
              </w:rPr>
              <w:t>原“成都理工大学广播影视学院”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2"/>
              <w:ind w:left="91" w:right="87"/>
              <w:jc w:val="center"/>
              <w:rPr>
                <w:sz w:val="24"/>
              </w:rPr>
            </w:pPr>
            <w:r>
              <w:rPr>
                <w:sz w:val="24"/>
              </w:rPr>
              <w:t>48</w:t>
            </w:r>
          </w:p>
        </w:tc>
        <w:tc>
          <w:tcPr>
            <w:tcW w:w="4151" w:type="dxa"/>
          </w:tcPr>
          <w:p>
            <w:pPr>
              <w:pStyle w:val="10"/>
              <w:spacing w:before="42"/>
              <w:ind w:left="374" w:right="367"/>
              <w:jc w:val="center"/>
              <w:rPr>
                <w:sz w:val="24"/>
              </w:rPr>
            </w:pPr>
            <w:r>
              <w:rPr>
                <w:sz w:val="24"/>
              </w:rPr>
              <w:t>成都银杏酒店管理学院</w:t>
            </w:r>
          </w:p>
        </w:tc>
        <w:tc>
          <w:tcPr>
            <w:tcW w:w="4564" w:type="dxa"/>
          </w:tcPr>
          <w:p>
            <w:pPr>
              <w:pStyle w:val="10"/>
              <w:spacing w:before="42"/>
              <w:ind w:left="107" w:right="-29"/>
              <w:rPr>
                <w:sz w:val="24"/>
              </w:rPr>
            </w:pPr>
            <w:r>
              <w:rPr>
                <w:spacing w:val="-12"/>
                <w:sz w:val="24"/>
              </w:rPr>
              <w:t>原“成都信息工程大学银杏酒店管理学院”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3"/>
              <w:ind w:left="91" w:right="87"/>
              <w:jc w:val="center"/>
              <w:rPr>
                <w:sz w:val="24"/>
              </w:rPr>
            </w:pPr>
            <w:r>
              <w:rPr>
                <w:sz w:val="24"/>
              </w:rPr>
              <w:t>49</w:t>
            </w:r>
          </w:p>
        </w:tc>
        <w:tc>
          <w:tcPr>
            <w:tcW w:w="4151" w:type="dxa"/>
          </w:tcPr>
          <w:p>
            <w:pPr>
              <w:pStyle w:val="10"/>
              <w:spacing w:before="43"/>
              <w:ind w:left="374" w:right="367"/>
              <w:jc w:val="center"/>
              <w:rPr>
                <w:sz w:val="24"/>
              </w:rPr>
            </w:pPr>
            <w:r>
              <w:rPr>
                <w:sz w:val="24"/>
              </w:rPr>
              <w:t>成都文理学院</w:t>
            </w:r>
          </w:p>
        </w:tc>
        <w:tc>
          <w:tcPr>
            <w:tcW w:w="4564" w:type="dxa"/>
          </w:tcPr>
          <w:p>
            <w:pPr>
              <w:pStyle w:val="10"/>
              <w:spacing w:before="43"/>
              <w:ind w:left="721"/>
              <w:rPr>
                <w:sz w:val="24"/>
              </w:rPr>
            </w:pPr>
            <w:r>
              <w:rPr>
                <w:sz w:val="24"/>
              </w:rPr>
              <w:t>原“四川师范大学文理学院”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50</w:t>
            </w:r>
          </w:p>
        </w:tc>
        <w:tc>
          <w:tcPr>
            <w:tcW w:w="4151" w:type="dxa"/>
          </w:tcPr>
          <w:p>
            <w:pPr>
              <w:pStyle w:val="10"/>
              <w:spacing w:before="41"/>
              <w:ind w:left="374" w:right="367"/>
              <w:jc w:val="center"/>
              <w:rPr>
                <w:sz w:val="24"/>
              </w:rPr>
            </w:pPr>
            <w:r>
              <w:rPr>
                <w:sz w:val="24"/>
              </w:rPr>
              <w:t>四川工商学院</w:t>
            </w:r>
          </w:p>
        </w:tc>
        <w:tc>
          <w:tcPr>
            <w:tcW w:w="4564" w:type="dxa"/>
          </w:tcPr>
          <w:p>
            <w:pPr>
              <w:pStyle w:val="10"/>
              <w:spacing w:before="41"/>
              <w:ind w:left="721"/>
              <w:rPr>
                <w:sz w:val="24"/>
              </w:rPr>
            </w:pPr>
            <w:r>
              <w:rPr>
                <w:sz w:val="24"/>
              </w:rPr>
              <w:t>原“四川师范大学成都学院”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51</w:t>
            </w:r>
          </w:p>
        </w:tc>
        <w:tc>
          <w:tcPr>
            <w:tcW w:w="4151" w:type="dxa"/>
          </w:tcPr>
          <w:p>
            <w:pPr>
              <w:pStyle w:val="10"/>
              <w:spacing w:before="42"/>
              <w:ind w:left="374" w:right="367"/>
              <w:jc w:val="center"/>
              <w:rPr>
                <w:sz w:val="24"/>
              </w:rPr>
            </w:pPr>
            <w:r>
              <w:rPr>
                <w:sz w:val="24"/>
              </w:rPr>
              <w:t>四川外国语大学成都学院</w:t>
            </w:r>
          </w:p>
        </w:tc>
        <w:tc>
          <w:tcPr>
            <w:tcW w:w="4564" w:type="dxa"/>
          </w:tcPr>
          <w:p>
            <w:pPr>
              <w:pStyle w:val="10"/>
              <w:spacing w:before="42"/>
              <w:ind w:left="721"/>
              <w:rPr>
                <w:sz w:val="24"/>
              </w:rPr>
            </w:pPr>
            <w:r>
              <w:rPr>
                <w:sz w:val="24"/>
              </w:rPr>
              <w:t>原“四川外语学院成都学院”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52</w:t>
            </w:r>
          </w:p>
        </w:tc>
        <w:tc>
          <w:tcPr>
            <w:tcW w:w="4151" w:type="dxa"/>
          </w:tcPr>
          <w:p>
            <w:pPr>
              <w:pStyle w:val="10"/>
              <w:spacing w:before="41"/>
              <w:ind w:left="374" w:right="367"/>
              <w:jc w:val="center"/>
              <w:rPr>
                <w:sz w:val="24"/>
              </w:rPr>
            </w:pPr>
            <w:r>
              <w:rPr>
                <w:sz w:val="24"/>
              </w:rPr>
              <w:t>成都医学院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59" w:type="dxa"/>
          </w:tcPr>
          <w:p>
            <w:pPr>
              <w:pStyle w:val="10"/>
              <w:spacing w:before="42"/>
              <w:ind w:left="91" w:right="87"/>
              <w:jc w:val="center"/>
              <w:rPr>
                <w:sz w:val="24"/>
              </w:rPr>
            </w:pPr>
            <w:r>
              <w:rPr>
                <w:sz w:val="24"/>
              </w:rPr>
              <w:t>53</w:t>
            </w:r>
          </w:p>
        </w:tc>
        <w:tc>
          <w:tcPr>
            <w:tcW w:w="4151" w:type="dxa"/>
          </w:tcPr>
          <w:p>
            <w:pPr>
              <w:pStyle w:val="10"/>
              <w:spacing w:before="42"/>
              <w:ind w:left="374" w:right="367"/>
              <w:jc w:val="center"/>
              <w:rPr>
                <w:sz w:val="24"/>
              </w:rPr>
            </w:pPr>
            <w:r>
              <w:rPr>
                <w:sz w:val="24"/>
              </w:rPr>
              <w:t>四川商务职业学院</w:t>
            </w:r>
          </w:p>
        </w:tc>
        <w:tc>
          <w:tcPr>
            <w:tcW w:w="4564" w:type="dxa"/>
          </w:tcPr>
          <w:p>
            <w:pPr>
              <w:pStyle w:val="10"/>
              <w:rPr>
                <w:rFonts w:ascii="Times New Roman"/>
                <w:sz w:val="24"/>
              </w:rPr>
            </w:pPr>
          </w:p>
        </w:tc>
      </w:tr>
    </w:tbl>
    <w:p>
      <w:pPr>
        <w:spacing w:after="0"/>
        <w:rPr>
          <w:rFonts w:ascii="Times New Roman"/>
          <w:sz w:val="24"/>
        </w:rPr>
        <w:sectPr>
          <w:footerReference r:id="rId7" w:type="default"/>
          <w:footerReference r:id="rId8" w:type="even"/>
          <w:pgSz w:w="11910" w:h="16840"/>
          <w:pgMar w:top="1580" w:right="1040" w:bottom="1660" w:left="1160" w:header="0" w:footer="1475" w:gutter="0"/>
          <w:pgNumType w:start="10"/>
          <w:cols w:space="720" w:num="1"/>
        </w:sectPr>
      </w:pPr>
    </w:p>
    <w:p>
      <w:pPr>
        <w:pStyle w:val="5"/>
        <w:rPr>
          <w:rFonts w:ascii="Times New Roman"/>
          <w:sz w:val="20"/>
        </w:rPr>
      </w:pPr>
    </w:p>
    <w:p>
      <w:pPr>
        <w:pStyle w:val="5"/>
        <w:spacing w:before="5"/>
        <w:rPr>
          <w:rFonts w:ascii="Times New Roman"/>
          <w:sz w:val="23"/>
        </w:rPr>
      </w:pPr>
    </w:p>
    <w:tbl>
      <w:tblPr>
        <w:tblStyle w:val="6"/>
        <w:tblW w:w="9474"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4151"/>
        <w:gridCol w:w="4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141" w:right="87"/>
              <w:jc w:val="center"/>
              <w:rPr>
                <w:sz w:val="24"/>
              </w:rPr>
            </w:pPr>
            <w:r>
              <w:rPr>
                <w:sz w:val="24"/>
              </w:rPr>
              <w:t>序号</w:t>
            </w:r>
          </w:p>
        </w:tc>
        <w:tc>
          <w:tcPr>
            <w:tcW w:w="4151" w:type="dxa"/>
          </w:tcPr>
          <w:p>
            <w:pPr>
              <w:pStyle w:val="10"/>
              <w:spacing w:before="42"/>
              <w:ind w:left="374" w:right="367"/>
              <w:jc w:val="center"/>
              <w:rPr>
                <w:sz w:val="24"/>
              </w:rPr>
            </w:pPr>
            <w:r>
              <w:rPr>
                <w:sz w:val="24"/>
              </w:rPr>
              <w:t>院校名称</w:t>
            </w:r>
          </w:p>
        </w:tc>
        <w:tc>
          <w:tcPr>
            <w:tcW w:w="4564" w:type="dxa"/>
          </w:tcPr>
          <w:p>
            <w:pPr>
              <w:pStyle w:val="10"/>
              <w:tabs>
                <w:tab w:val="left" w:pos="729"/>
              </w:tabs>
              <w:spacing w:before="42"/>
              <w:ind w:left="9"/>
              <w:jc w:val="center"/>
              <w:rPr>
                <w:sz w:val="24"/>
              </w:rPr>
            </w:pPr>
            <w:r>
              <w:rPr>
                <w:sz w:val="24"/>
              </w:rPr>
              <w:t>备</w:t>
            </w:r>
            <w:r>
              <w:rPr>
                <w:sz w:val="24"/>
              </w:rPr>
              <w:tab/>
            </w:r>
            <w:r>
              <w:rPr>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54</w:t>
            </w:r>
          </w:p>
        </w:tc>
        <w:tc>
          <w:tcPr>
            <w:tcW w:w="4151" w:type="dxa"/>
          </w:tcPr>
          <w:p>
            <w:pPr>
              <w:pStyle w:val="10"/>
              <w:spacing w:before="43"/>
              <w:ind w:left="374" w:right="367"/>
              <w:jc w:val="center"/>
              <w:rPr>
                <w:sz w:val="24"/>
              </w:rPr>
            </w:pPr>
            <w:r>
              <w:rPr>
                <w:sz w:val="24"/>
              </w:rPr>
              <w:t>四川司法警官职业学院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2"/>
              <w:ind w:left="91" w:right="87"/>
              <w:jc w:val="center"/>
              <w:rPr>
                <w:sz w:val="24"/>
              </w:rPr>
            </w:pPr>
            <w:r>
              <w:rPr>
                <w:sz w:val="24"/>
              </w:rPr>
              <w:t>55</w:t>
            </w:r>
          </w:p>
        </w:tc>
        <w:tc>
          <w:tcPr>
            <w:tcW w:w="4151" w:type="dxa"/>
          </w:tcPr>
          <w:p>
            <w:pPr>
              <w:pStyle w:val="10"/>
              <w:spacing w:before="42"/>
              <w:ind w:left="374" w:right="367"/>
              <w:jc w:val="center"/>
              <w:rPr>
                <w:sz w:val="24"/>
              </w:rPr>
            </w:pPr>
            <w:r>
              <w:rPr>
                <w:sz w:val="24"/>
              </w:rPr>
              <w:t>四川信息职业技术学院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9" w:type="dxa"/>
          </w:tcPr>
          <w:p>
            <w:pPr>
              <w:pStyle w:val="10"/>
              <w:spacing w:before="156"/>
              <w:ind w:left="91" w:right="87"/>
              <w:jc w:val="center"/>
              <w:rPr>
                <w:sz w:val="24"/>
              </w:rPr>
            </w:pPr>
            <w:r>
              <w:rPr>
                <w:sz w:val="24"/>
              </w:rPr>
              <w:t>56</w:t>
            </w:r>
          </w:p>
        </w:tc>
        <w:tc>
          <w:tcPr>
            <w:tcW w:w="4151" w:type="dxa"/>
          </w:tcPr>
          <w:p>
            <w:pPr>
              <w:pStyle w:val="10"/>
              <w:spacing w:before="156"/>
              <w:ind w:left="374" w:right="367"/>
              <w:jc w:val="center"/>
              <w:rPr>
                <w:sz w:val="24"/>
              </w:rPr>
            </w:pPr>
            <w:r>
              <w:rPr>
                <w:sz w:val="24"/>
              </w:rPr>
              <w:t>四川工业科技学院</w:t>
            </w:r>
          </w:p>
        </w:tc>
        <w:tc>
          <w:tcPr>
            <w:tcW w:w="4564" w:type="dxa"/>
          </w:tcPr>
          <w:p>
            <w:pPr>
              <w:pStyle w:val="10"/>
              <w:ind w:left="9"/>
              <w:jc w:val="center"/>
              <w:rPr>
                <w:sz w:val="24"/>
              </w:rPr>
            </w:pPr>
            <w:r>
              <w:rPr>
                <w:sz w:val="24"/>
              </w:rPr>
              <w:t>原“四川工业管理职业学院” “四川警安</w:t>
            </w:r>
          </w:p>
          <w:p>
            <w:pPr>
              <w:pStyle w:val="10"/>
              <w:spacing w:before="4" w:line="291" w:lineRule="exact"/>
              <w:ind w:left="9"/>
              <w:jc w:val="center"/>
              <w:rPr>
                <w:sz w:val="24"/>
              </w:rPr>
            </w:pPr>
            <w:r>
              <w:rPr>
                <w:sz w:val="24"/>
              </w:rPr>
              <w:t>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57</w:t>
            </w:r>
          </w:p>
        </w:tc>
        <w:tc>
          <w:tcPr>
            <w:tcW w:w="4151" w:type="dxa"/>
          </w:tcPr>
          <w:p>
            <w:pPr>
              <w:pStyle w:val="10"/>
              <w:spacing w:before="41"/>
              <w:ind w:left="374" w:right="367"/>
              <w:jc w:val="center"/>
              <w:rPr>
                <w:sz w:val="24"/>
              </w:rPr>
            </w:pPr>
            <w:r>
              <w:rPr>
                <w:sz w:val="24"/>
              </w:rPr>
              <w:t>成都锦城学院</w:t>
            </w:r>
          </w:p>
        </w:tc>
        <w:tc>
          <w:tcPr>
            <w:tcW w:w="4564" w:type="dxa"/>
          </w:tcPr>
          <w:p>
            <w:pPr>
              <w:pStyle w:val="10"/>
              <w:spacing w:before="41"/>
              <w:ind w:left="1081"/>
              <w:rPr>
                <w:sz w:val="24"/>
              </w:rPr>
            </w:pPr>
            <w:r>
              <w:rPr>
                <w:sz w:val="24"/>
              </w:rPr>
              <w:t>原“四川大学锦城学院”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58</w:t>
            </w:r>
          </w:p>
        </w:tc>
        <w:tc>
          <w:tcPr>
            <w:tcW w:w="4151" w:type="dxa"/>
          </w:tcPr>
          <w:p>
            <w:pPr>
              <w:pStyle w:val="10"/>
              <w:spacing w:before="42"/>
              <w:ind w:left="374" w:right="367"/>
              <w:jc w:val="center"/>
              <w:rPr>
                <w:sz w:val="24"/>
              </w:rPr>
            </w:pPr>
            <w:r>
              <w:rPr>
                <w:sz w:val="24"/>
              </w:rPr>
              <w:t>四川文化传媒职业学院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1"/>
              <w:ind w:left="91" w:right="87"/>
              <w:jc w:val="center"/>
              <w:rPr>
                <w:sz w:val="24"/>
              </w:rPr>
            </w:pPr>
            <w:r>
              <w:rPr>
                <w:sz w:val="24"/>
              </w:rPr>
              <w:t>59</w:t>
            </w:r>
          </w:p>
        </w:tc>
        <w:tc>
          <w:tcPr>
            <w:tcW w:w="4151" w:type="dxa"/>
          </w:tcPr>
          <w:p>
            <w:pPr>
              <w:pStyle w:val="10"/>
              <w:spacing w:before="41"/>
              <w:ind w:left="374" w:right="367"/>
              <w:jc w:val="center"/>
              <w:rPr>
                <w:sz w:val="24"/>
              </w:rPr>
            </w:pPr>
            <w:r>
              <w:rPr>
                <w:sz w:val="24"/>
              </w:rPr>
              <w:t>四川华新现代职业学院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60</w:t>
            </w:r>
          </w:p>
        </w:tc>
        <w:tc>
          <w:tcPr>
            <w:tcW w:w="4151" w:type="dxa"/>
          </w:tcPr>
          <w:p>
            <w:pPr>
              <w:pStyle w:val="10"/>
              <w:spacing w:before="42"/>
              <w:ind w:left="374" w:right="367"/>
              <w:jc w:val="center"/>
              <w:rPr>
                <w:sz w:val="24"/>
              </w:rPr>
            </w:pPr>
            <w:r>
              <w:rPr>
                <w:sz w:val="24"/>
              </w:rPr>
              <w:t>四川铁道职业学院</w:t>
            </w:r>
          </w:p>
        </w:tc>
        <w:tc>
          <w:tcPr>
            <w:tcW w:w="4564" w:type="dxa"/>
          </w:tcPr>
          <w:p>
            <w:pPr>
              <w:pStyle w:val="10"/>
              <w:spacing w:before="42"/>
              <w:ind w:left="1081"/>
              <w:rPr>
                <w:sz w:val="24"/>
              </w:rPr>
            </w:pPr>
            <w:r>
              <w:rPr>
                <w:sz w:val="24"/>
              </w:rPr>
              <w:t>原“四川管理职业学院”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61</w:t>
            </w:r>
          </w:p>
        </w:tc>
        <w:tc>
          <w:tcPr>
            <w:tcW w:w="4151" w:type="dxa"/>
          </w:tcPr>
          <w:p>
            <w:pPr>
              <w:pStyle w:val="10"/>
              <w:spacing w:before="43"/>
              <w:ind w:left="374" w:right="367"/>
              <w:jc w:val="center"/>
              <w:rPr>
                <w:sz w:val="24"/>
              </w:rPr>
            </w:pPr>
            <w:r>
              <w:rPr>
                <w:sz w:val="24"/>
              </w:rPr>
              <w:t>四川艺术职业学院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62</w:t>
            </w:r>
          </w:p>
        </w:tc>
        <w:tc>
          <w:tcPr>
            <w:tcW w:w="4151" w:type="dxa"/>
          </w:tcPr>
          <w:p>
            <w:pPr>
              <w:pStyle w:val="10"/>
              <w:spacing w:before="41"/>
              <w:ind w:left="374" w:right="367"/>
              <w:jc w:val="center"/>
              <w:rPr>
                <w:sz w:val="24"/>
              </w:rPr>
            </w:pPr>
            <w:r>
              <w:rPr>
                <w:sz w:val="24"/>
              </w:rPr>
              <w:t>西南财经大学天府学院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63</w:t>
            </w:r>
          </w:p>
        </w:tc>
        <w:tc>
          <w:tcPr>
            <w:tcW w:w="4151" w:type="dxa"/>
          </w:tcPr>
          <w:p>
            <w:pPr>
              <w:pStyle w:val="10"/>
              <w:spacing w:before="42"/>
              <w:ind w:left="374" w:right="367"/>
              <w:jc w:val="center"/>
              <w:rPr>
                <w:sz w:val="24"/>
              </w:rPr>
            </w:pPr>
            <w:r>
              <w:rPr>
                <w:sz w:val="24"/>
              </w:rPr>
              <w:t>四川大学锦江学院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64</w:t>
            </w:r>
          </w:p>
        </w:tc>
        <w:tc>
          <w:tcPr>
            <w:tcW w:w="4151" w:type="dxa"/>
          </w:tcPr>
          <w:p>
            <w:pPr>
              <w:pStyle w:val="10"/>
              <w:spacing w:before="41"/>
              <w:ind w:left="374" w:right="367"/>
              <w:jc w:val="center"/>
              <w:rPr>
                <w:sz w:val="24"/>
              </w:rPr>
            </w:pPr>
            <w:r>
              <w:rPr>
                <w:sz w:val="24"/>
              </w:rPr>
              <w:t>四川文化艺术学院</w:t>
            </w:r>
          </w:p>
        </w:tc>
        <w:tc>
          <w:tcPr>
            <w:tcW w:w="4564" w:type="dxa"/>
          </w:tcPr>
          <w:p>
            <w:pPr>
              <w:pStyle w:val="10"/>
              <w:spacing w:before="41"/>
              <w:ind w:left="481"/>
              <w:rPr>
                <w:sz w:val="24"/>
              </w:rPr>
            </w:pPr>
            <w:r>
              <w:rPr>
                <w:sz w:val="24"/>
              </w:rPr>
              <w:t>原“四川音乐学院绵阳艺术学院”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65</w:t>
            </w:r>
          </w:p>
        </w:tc>
        <w:tc>
          <w:tcPr>
            <w:tcW w:w="4151" w:type="dxa"/>
          </w:tcPr>
          <w:p>
            <w:pPr>
              <w:pStyle w:val="10"/>
              <w:spacing w:before="42"/>
              <w:ind w:left="374" w:right="367"/>
              <w:jc w:val="center"/>
              <w:rPr>
                <w:sz w:val="24"/>
              </w:rPr>
            </w:pPr>
            <w:r>
              <w:rPr>
                <w:sz w:val="24"/>
              </w:rPr>
              <w:t>绵阳城市学院</w:t>
            </w:r>
          </w:p>
        </w:tc>
        <w:tc>
          <w:tcPr>
            <w:tcW w:w="4564" w:type="dxa"/>
          </w:tcPr>
          <w:p>
            <w:pPr>
              <w:pStyle w:val="10"/>
              <w:spacing w:before="42"/>
              <w:ind w:left="721"/>
              <w:rPr>
                <w:sz w:val="24"/>
              </w:rPr>
            </w:pPr>
            <w:r>
              <w:rPr>
                <w:sz w:val="24"/>
              </w:rPr>
              <w:t>原“西南科技大学城市学院”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3"/>
              <w:ind w:left="91" w:right="87"/>
              <w:jc w:val="center"/>
              <w:rPr>
                <w:sz w:val="24"/>
              </w:rPr>
            </w:pPr>
            <w:r>
              <w:rPr>
                <w:sz w:val="24"/>
              </w:rPr>
              <w:t>66</w:t>
            </w:r>
          </w:p>
        </w:tc>
        <w:tc>
          <w:tcPr>
            <w:tcW w:w="4151" w:type="dxa"/>
          </w:tcPr>
          <w:p>
            <w:pPr>
              <w:pStyle w:val="10"/>
              <w:spacing w:before="43"/>
              <w:ind w:left="374" w:right="367"/>
              <w:jc w:val="center"/>
              <w:rPr>
                <w:sz w:val="24"/>
              </w:rPr>
            </w:pPr>
            <w:r>
              <w:rPr>
                <w:sz w:val="24"/>
              </w:rPr>
              <w:t>四川科技职业学院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1"/>
              <w:ind w:left="91" w:right="87"/>
              <w:jc w:val="center"/>
              <w:rPr>
                <w:sz w:val="24"/>
              </w:rPr>
            </w:pPr>
            <w:r>
              <w:rPr>
                <w:sz w:val="24"/>
              </w:rPr>
              <w:t>67</w:t>
            </w:r>
          </w:p>
        </w:tc>
        <w:tc>
          <w:tcPr>
            <w:tcW w:w="4151" w:type="dxa"/>
          </w:tcPr>
          <w:p>
            <w:pPr>
              <w:pStyle w:val="10"/>
              <w:spacing w:before="41"/>
              <w:ind w:left="374" w:right="367"/>
              <w:jc w:val="center"/>
              <w:rPr>
                <w:sz w:val="24"/>
              </w:rPr>
            </w:pPr>
            <w:r>
              <w:rPr>
                <w:sz w:val="24"/>
              </w:rPr>
              <w:t>四川文化产业职业学院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68</w:t>
            </w:r>
          </w:p>
        </w:tc>
        <w:tc>
          <w:tcPr>
            <w:tcW w:w="4151" w:type="dxa"/>
          </w:tcPr>
          <w:p>
            <w:pPr>
              <w:pStyle w:val="10"/>
              <w:spacing w:before="42"/>
              <w:ind w:left="374" w:right="367"/>
              <w:jc w:val="center"/>
              <w:rPr>
                <w:sz w:val="24"/>
              </w:rPr>
            </w:pPr>
            <w:r>
              <w:rPr>
                <w:sz w:val="24"/>
              </w:rPr>
              <w:t>四川财经职业学院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69</w:t>
            </w:r>
          </w:p>
        </w:tc>
        <w:tc>
          <w:tcPr>
            <w:tcW w:w="4151" w:type="dxa"/>
          </w:tcPr>
          <w:p>
            <w:pPr>
              <w:pStyle w:val="10"/>
              <w:spacing w:before="41"/>
              <w:ind w:left="374" w:right="367"/>
              <w:jc w:val="center"/>
              <w:rPr>
                <w:sz w:val="24"/>
              </w:rPr>
            </w:pPr>
            <w:r>
              <w:rPr>
                <w:sz w:val="24"/>
              </w:rPr>
              <w:t>四川城市职业学院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70</w:t>
            </w:r>
          </w:p>
        </w:tc>
        <w:tc>
          <w:tcPr>
            <w:tcW w:w="4151" w:type="dxa"/>
          </w:tcPr>
          <w:p>
            <w:pPr>
              <w:pStyle w:val="10"/>
              <w:spacing w:before="42"/>
              <w:ind w:left="374" w:right="367"/>
              <w:jc w:val="center"/>
              <w:rPr>
                <w:sz w:val="24"/>
              </w:rPr>
            </w:pPr>
            <w:r>
              <w:rPr>
                <w:sz w:val="24"/>
              </w:rPr>
              <w:t>四川现代职业学院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71</w:t>
            </w:r>
          </w:p>
        </w:tc>
        <w:tc>
          <w:tcPr>
            <w:tcW w:w="4151" w:type="dxa"/>
          </w:tcPr>
          <w:p>
            <w:pPr>
              <w:pStyle w:val="10"/>
              <w:spacing w:before="41"/>
              <w:ind w:left="374" w:right="367"/>
              <w:jc w:val="center"/>
              <w:rPr>
                <w:sz w:val="24"/>
              </w:rPr>
            </w:pPr>
            <w:r>
              <w:rPr>
                <w:sz w:val="24"/>
              </w:rPr>
              <w:t>西南交通大学希望学院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72</w:t>
            </w:r>
          </w:p>
        </w:tc>
        <w:tc>
          <w:tcPr>
            <w:tcW w:w="4151" w:type="dxa"/>
          </w:tcPr>
          <w:p>
            <w:pPr>
              <w:pStyle w:val="10"/>
              <w:spacing w:before="42"/>
              <w:ind w:left="374" w:right="367"/>
              <w:jc w:val="center"/>
              <w:rPr>
                <w:sz w:val="24"/>
              </w:rPr>
            </w:pPr>
            <w:r>
              <w:rPr>
                <w:sz w:val="24"/>
              </w:rPr>
              <w:t>四川长江职业学院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73</w:t>
            </w:r>
          </w:p>
        </w:tc>
        <w:tc>
          <w:tcPr>
            <w:tcW w:w="4151" w:type="dxa"/>
          </w:tcPr>
          <w:p>
            <w:pPr>
              <w:pStyle w:val="10"/>
              <w:spacing w:before="43"/>
              <w:ind w:left="374" w:right="367"/>
              <w:jc w:val="center"/>
              <w:rPr>
                <w:sz w:val="24"/>
              </w:rPr>
            </w:pPr>
            <w:r>
              <w:rPr>
                <w:sz w:val="24"/>
              </w:rPr>
              <w:t>四川三河职业学院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74</w:t>
            </w:r>
          </w:p>
        </w:tc>
        <w:tc>
          <w:tcPr>
            <w:tcW w:w="4151" w:type="dxa"/>
          </w:tcPr>
          <w:p>
            <w:pPr>
              <w:pStyle w:val="10"/>
              <w:spacing w:before="41"/>
              <w:ind w:left="374" w:right="367"/>
              <w:jc w:val="center"/>
              <w:rPr>
                <w:sz w:val="24"/>
              </w:rPr>
            </w:pPr>
            <w:r>
              <w:rPr>
                <w:sz w:val="24"/>
              </w:rPr>
              <w:t>成都师范学院</w:t>
            </w:r>
          </w:p>
        </w:tc>
        <w:tc>
          <w:tcPr>
            <w:tcW w:w="4564" w:type="dxa"/>
          </w:tcPr>
          <w:p>
            <w:pPr>
              <w:pStyle w:val="10"/>
              <w:spacing w:before="41"/>
              <w:ind w:left="1201"/>
              <w:rPr>
                <w:sz w:val="24"/>
              </w:rPr>
            </w:pPr>
            <w:r>
              <w:rPr>
                <w:sz w:val="24"/>
              </w:rPr>
              <w:t>原“四川教育学院”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75</w:t>
            </w:r>
          </w:p>
        </w:tc>
        <w:tc>
          <w:tcPr>
            <w:tcW w:w="4151" w:type="dxa"/>
          </w:tcPr>
          <w:p>
            <w:pPr>
              <w:pStyle w:val="10"/>
              <w:spacing w:before="42"/>
              <w:ind w:left="374" w:right="367"/>
              <w:jc w:val="center"/>
              <w:rPr>
                <w:sz w:val="24"/>
              </w:rPr>
            </w:pPr>
            <w:r>
              <w:rPr>
                <w:sz w:val="24"/>
              </w:rPr>
              <w:t>四川电影电视学院</w:t>
            </w:r>
          </w:p>
        </w:tc>
        <w:tc>
          <w:tcPr>
            <w:tcW w:w="4564" w:type="dxa"/>
          </w:tcPr>
          <w:p>
            <w:pPr>
              <w:pStyle w:val="10"/>
              <w:spacing w:before="42"/>
              <w:ind w:left="721"/>
              <w:rPr>
                <w:sz w:val="24"/>
              </w:rPr>
            </w:pPr>
            <w:r>
              <w:rPr>
                <w:sz w:val="24"/>
              </w:rPr>
              <w:t>原“四川电影电视职业学院”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76</w:t>
            </w:r>
          </w:p>
        </w:tc>
        <w:tc>
          <w:tcPr>
            <w:tcW w:w="4151" w:type="dxa"/>
          </w:tcPr>
          <w:p>
            <w:pPr>
              <w:pStyle w:val="10"/>
              <w:spacing w:before="41"/>
              <w:ind w:left="374" w:right="367"/>
              <w:jc w:val="center"/>
              <w:rPr>
                <w:sz w:val="24"/>
              </w:rPr>
            </w:pPr>
            <w:r>
              <w:rPr>
                <w:sz w:val="24"/>
              </w:rPr>
              <w:t>四川汽车职业技术学院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2"/>
              <w:ind w:left="91" w:right="87"/>
              <w:jc w:val="center"/>
              <w:rPr>
                <w:sz w:val="24"/>
              </w:rPr>
            </w:pPr>
            <w:r>
              <w:rPr>
                <w:sz w:val="24"/>
              </w:rPr>
              <w:t>77</w:t>
            </w:r>
          </w:p>
        </w:tc>
        <w:tc>
          <w:tcPr>
            <w:tcW w:w="4151" w:type="dxa"/>
          </w:tcPr>
          <w:p>
            <w:pPr>
              <w:pStyle w:val="10"/>
              <w:spacing w:before="42"/>
              <w:ind w:left="374" w:right="367"/>
              <w:jc w:val="center"/>
              <w:rPr>
                <w:sz w:val="24"/>
              </w:rPr>
            </w:pPr>
            <w:r>
              <w:rPr>
                <w:sz w:val="24"/>
              </w:rPr>
              <w:t>巴中职业技术学院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3"/>
              <w:ind w:left="91" w:right="87"/>
              <w:jc w:val="center"/>
              <w:rPr>
                <w:sz w:val="24"/>
              </w:rPr>
            </w:pPr>
            <w:r>
              <w:rPr>
                <w:sz w:val="24"/>
              </w:rPr>
              <w:t>78</w:t>
            </w:r>
          </w:p>
        </w:tc>
        <w:tc>
          <w:tcPr>
            <w:tcW w:w="4151" w:type="dxa"/>
          </w:tcPr>
          <w:p>
            <w:pPr>
              <w:pStyle w:val="10"/>
              <w:spacing w:before="43"/>
              <w:ind w:left="374" w:right="367"/>
              <w:jc w:val="center"/>
              <w:rPr>
                <w:sz w:val="24"/>
              </w:rPr>
            </w:pPr>
            <w:r>
              <w:rPr>
                <w:sz w:val="24"/>
              </w:rPr>
              <w:t>四川希望汽车职业学院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79</w:t>
            </w:r>
          </w:p>
        </w:tc>
        <w:tc>
          <w:tcPr>
            <w:tcW w:w="4151" w:type="dxa"/>
          </w:tcPr>
          <w:p>
            <w:pPr>
              <w:pStyle w:val="10"/>
              <w:spacing w:before="41"/>
              <w:ind w:left="374" w:right="367"/>
              <w:jc w:val="center"/>
              <w:rPr>
                <w:sz w:val="24"/>
              </w:rPr>
            </w:pPr>
            <w:r>
              <w:rPr>
                <w:sz w:val="24"/>
              </w:rPr>
              <w:t>四川电子机械职业技术学院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80</w:t>
            </w:r>
          </w:p>
        </w:tc>
        <w:tc>
          <w:tcPr>
            <w:tcW w:w="4151" w:type="dxa"/>
          </w:tcPr>
          <w:p>
            <w:pPr>
              <w:pStyle w:val="10"/>
              <w:spacing w:before="42"/>
              <w:ind w:left="374" w:right="367"/>
              <w:jc w:val="center"/>
              <w:rPr>
                <w:sz w:val="24"/>
              </w:rPr>
            </w:pPr>
            <w:r>
              <w:rPr>
                <w:sz w:val="24"/>
              </w:rPr>
              <w:t>四川文轩职业学院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1"/>
              <w:ind w:left="91" w:right="87"/>
              <w:jc w:val="center"/>
              <w:rPr>
                <w:sz w:val="24"/>
              </w:rPr>
            </w:pPr>
            <w:r>
              <w:rPr>
                <w:sz w:val="24"/>
              </w:rPr>
              <w:t>81</w:t>
            </w:r>
          </w:p>
        </w:tc>
        <w:tc>
          <w:tcPr>
            <w:tcW w:w="4151" w:type="dxa"/>
          </w:tcPr>
          <w:p>
            <w:pPr>
              <w:pStyle w:val="10"/>
              <w:spacing w:before="41"/>
              <w:ind w:left="374" w:right="367"/>
              <w:jc w:val="center"/>
              <w:rPr>
                <w:sz w:val="24"/>
              </w:rPr>
            </w:pPr>
            <w:r>
              <w:rPr>
                <w:sz w:val="24"/>
              </w:rPr>
              <w:t>四川护理职业学院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59" w:type="dxa"/>
          </w:tcPr>
          <w:p>
            <w:pPr>
              <w:pStyle w:val="10"/>
              <w:spacing w:before="42"/>
              <w:ind w:left="91" w:right="87"/>
              <w:jc w:val="center"/>
              <w:rPr>
                <w:sz w:val="24"/>
              </w:rPr>
            </w:pPr>
            <w:r>
              <w:rPr>
                <w:sz w:val="24"/>
              </w:rPr>
              <w:t>82</w:t>
            </w:r>
          </w:p>
        </w:tc>
        <w:tc>
          <w:tcPr>
            <w:tcW w:w="4151" w:type="dxa"/>
          </w:tcPr>
          <w:p>
            <w:pPr>
              <w:pStyle w:val="10"/>
              <w:spacing w:before="42"/>
              <w:ind w:left="374" w:right="367"/>
              <w:jc w:val="center"/>
              <w:rPr>
                <w:sz w:val="24"/>
              </w:rPr>
            </w:pPr>
            <w:r>
              <w:rPr>
                <w:sz w:val="24"/>
              </w:rPr>
              <w:t>四川西南航空职业学院</w:t>
            </w:r>
          </w:p>
        </w:tc>
        <w:tc>
          <w:tcPr>
            <w:tcW w:w="4564" w:type="dxa"/>
          </w:tcPr>
          <w:p>
            <w:pPr>
              <w:pStyle w:val="10"/>
              <w:rPr>
                <w:rFonts w:ascii="Times New Roman"/>
                <w:sz w:val="24"/>
              </w:rPr>
            </w:pPr>
          </w:p>
        </w:tc>
      </w:tr>
    </w:tbl>
    <w:p>
      <w:pPr>
        <w:spacing w:after="0"/>
        <w:rPr>
          <w:rFonts w:ascii="Times New Roman"/>
          <w:sz w:val="24"/>
        </w:rPr>
        <w:sectPr>
          <w:pgSz w:w="11910" w:h="16840"/>
          <w:pgMar w:top="1580" w:right="1040" w:bottom="1660" w:left="1160" w:header="0" w:footer="1475" w:gutter="0"/>
          <w:cols w:space="720" w:num="1"/>
        </w:sectPr>
      </w:pPr>
    </w:p>
    <w:p>
      <w:pPr>
        <w:pStyle w:val="5"/>
        <w:rPr>
          <w:rFonts w:ascii="Times New Roman"/>
          <w:sz w:val="20"/>
        </w:rPr>
      </w:pPr>
    </w:p>
    <w:p>
      <w:pPr>
        <w:pStyle w:val="5"/>
        <w:spacing w:before="5"/>
        <w:rPr>
          <w:rFonts w:ascii="Times New Roman"/>
          <w:sz w:val="23"/>
        </w:rPr>
      </w:pPr>
    </w:p>
    <w:tbl>
      <w:tblPr>
        <w:tblStyle w:val="6"/>
        <w:tblW w:w="9474"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4151"/>
        <w:gridCol w:w="4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161"/>
              <w:rPr>
                <w:sz w:val="24"/>
              </w:rPr>
            </w:pPr>
            <w:r>
              <w:rPr>
                <w:sz w:val="24"/>
              </w:rPr>
              <w:t>序号</w:t>
            </w:r>
          </w:p>
        </w:tc>
        <w:tc>
          <w:tcPr>
            <w:tcW w:w="4151" w:type="dxa"/>
          </w:tcPr>
          <w:p>
            <w:pPr>
              <w:pStyle w:val="10"/>
              <w:spacing w:before="42"/>
              <w:ind w:left="374" w:right="367"/>
              <w:jc w:val="center"/>
              <w:rPr>
                <w:sz w:val="24"/>
              </w:rPr>
            </w:pPr>
            <w:r>
              <w:rPr>
                <w:sz w:val="24"/>
              </w:rPr>
              <w:t>院校名称</w:t>
            </w:r>
          </w:p>
        </w:tc>
        <w:tc>
          <w:tcPr>
            <w:tcW w:w="4564" w:type="dxa"/>
          </w:tcPr>
          <w:p>
            <w:pPr>
              <w:pStyle w:val="10"/>
              <w:tabs>
                <w:tab w:val="left" w:pos="729"/>
              </w:tabs>
              <w:spacing w:before="42"/>
              <w:ind w:left="9"/>
              <w:jc w:val="center"/>
              <w:rPr>
                <w:sz w:val="24"/>
              </w:rPr>
            </w:pPr>
            <w:r>
              <w:rPr>
                <w:sz w:val="24"/>
              </w:rPr>
              <w:t>备</w:t>
            </w:r>
            <w:r>
              <w:rPr>
                <w:sz w:val="24"/>
              </w:rPr>
              <w:tab/>
            </w:r>
            <w:r>
              <w:rPr>
                <w:sz w:val="24"/>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83</w:t>
            </w:r>
          </w:p>
        </w:tc>
        <w:tc>
          <w:tcPr>
            <w:tcW w:w="4151" w:type="dxa"/>
          </w:tcPr>
          <w:p>
            <w:pPr>
              <w:pStyle w:val="10"/>
              <w:spacing w:before="43"/>
              <w:ind w:left="374" w:right="367"/>
              <w:jc w:val="center"/>
              <w:rPr>
                <w:sz w:val="24"/>
              </w:rPr>
            </w:pPr>
            <w:r>
              <w:rPr>
                <w:sz w:val="24"/>
              </w:rPr>
              <w:t>四川应用技术职业学院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2"/>
              <w:ind w:left="91" w:right="87"/>
              <w:jc w:val="center"/>
              <w:rPr>
                <w:sz w:val="24"/>
              </w:rPr>
            </w:pPr>
            <w:r>
              <w:rPr>
                <w:sz w:val="24"/>
              </w:rPr>
              <w:t>84</w:t>
            </w:r>
          </w:p>
        </w:tc>
        <w:tc>
          <w:tcPr>
            <w:tcW w:w="4151" w:type="dxa"/>
          </w:tcPr>
          <w:p>
            <w:pPr>
              <w:pStyle w:val="10"/>
              <w:spacing w:before="42"/>
              <w:ind w:left="374" w:right="367"/>
              <w:jc w:val="center"/>
              <w:rPr>
                <w:sz w:val="24"/>
              </w:rPr>
            </w:pPr>
            <w:r>
              <w:rPr>
                <w:sz w:val="24"/>
              </w:rPr>
              <w:t>眉山药科职业学院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85</w:t>
            </w:r>
          </w:p>
        </w:tc>
        <w:tc>
          <w:tcPr>
            <w:tcW w:w="4151" w:type="dxa"/>
          </w:tcPr>
          <w:p>
            <w:pPr>
              <w:pStyle w:val="10"/>
              <w:spacing w:before="43"/>
              <w:ind w:left="374" w:right="367"/>
              <w:jc w:val="center"/>
              <w:rPr>
                <w:sz w:val="24"/>
              </w:rPr>
            </w:pPr>
            <w:r>
              <w:rPr>
                <w:sz w:val="24"/>
              </w:rPr>
              <w:t>天府新区信息职业学院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4"/>
              <w:ind w:left="91" w:right="87"/>
              <w:jc w:val="center"/>
              <w:rPr>
                <w:sz w:val="24"/>
              </w:rPr>
            </w:pPr>
            <w:r>
              <w:rPr>
                <w:sz w:val="24"/>
              </w:rPr>
              <w:t>86</w:t>
            </w:r>
          </w:p>
        </w:tc>
        <w:tc>
          <w:tcPr>
            <w:tcW w:w="4151" w:type="dxa"/>
          </w:tcPr>
          <w:p>
            <w:pPr>
              <w:pStyle w:val="10"/>
              <w:spacing w:before="44"/>
              <w:ind w:left="374" w:right="367"/>
              <w:jc w:val="center"/>
              <w:rPr>
                <w:sz w:val="24"/>
              </w:rPr>
            </w:pPr>
            <w:r>
              <w:rPr>
                <w:sz w:val="24"/>
              </w:rPr>
              <w:t>德阳城市轨道交通职业学院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87</w:t>
            </w:r>
          </w:p>
        </w:tc>
        <w:tc>
          <w:tcPr>
            <w:tcW w:w="4151" w:type="dxa"/>
          </w:tcPr>
          <w:p>
            <w:pPr>
              <w:pStyle w:val="10"/>
              <w:spacing w:before="42"/>
              <w:ind w:left="374" w:right="367"/>
              <w:jc w:val="center"/>
              <w:rPr>
                <w:sz w:val="24"/>
              </w:rPr>
            </w:pPr>
            <w:r>
              <w:rPr>
                <w:sz w:val="24"/>
              </w:rPr>
              <w:t>德阳科贸职业学院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88</w:t>
            </w:r>
          </w:p>
        </w:tc>
        <w:tc>
          <w:tcPr>
            <w:tcW w:w="4151" w:type="dxa"/>
          </w:tcPr>
          <w:p>
            <w:pPr>
              <w:pStyle w:val="10"/>
              <w:spacing w:before="43"/>
              <w:ind w:left="374" w:right="367"/>
              <w:jc w:val="center"/>
              <w:rPr>
                <w:sz w:val="24"/>
              </w:rPr>
            </w:pPr>
            <w:r>
              <w:rPr>
                <w:sz w:val="24"/>
              </w:rPr>
              <w:t>江阳城建职业学院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2"/>
              <w:ind w:left="91" w:right="87"/>
              <w:jc w:val="center"/>
              <w:rPr>
                <w:sz w:val="24"/>
              </w:rPr>
            </w:pPr>
            <w:r>
              <w:rPr>
                <w:sz w:val="24"/>
              </w:rPr>
              <w:t>89</w:t>
            </w:r>
          </w:p>
        </w:tc>
        <w:tc>
          <w:tcPr>
            <w:tcW w:w="4151" w:type="dxa"/>
          </w:tcPr>
          <w:p>
            <w:pPr>
              <w:pStyle w:val="10"/>
              <w:spacing w:before="42"/>
              <w:ind w:left="374" w:right="367"/>
              <w:jc w:val="center"/>
              <w:rPr>
                <w:sz w:val="24"/>
              </w:rPr>
            </w:pPr>
            <w:r>
              <w:rPr>
                <w:sz w:val="24"/>
              </w:rPr>
              <w:t>天府新区航空旅游职业学院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90</w:t>
            </w:r>
          </w:p>
        </w:tc>
        <w:tc>
          <w:tcPr>
            <w:tcW w:w="4151" w:type="dxa"/>
          </w:tcPr>
          <w:p>
            <w:pPr>
              <w:pStyle w:val="10"/>
              <w:spacing w:before="43"/>
              <w:ind w:left="374" w:right="367"/>
              <w:jc w:val="center"/>
              <w:rPr>
                <w:sz w:val="24"/>
              </w:rPr>
            </w:pPr>
            <w:r>
              <w:rPr>
                <w:sz w:val="24"/>
              </w:rPr>
              <w:t>天府新区通用航空职业学院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91</w:t>
            </w:r>
          </w:p>
        </w:tc>
        <w:tc>
          <w:tcPr>
            <w:tcW w:w="4151" w:type="dxa"/>
          </w:tcPr>
          <w:p>
            <w:pPr>
              <w:pStyle w:val="10"/>
              <w:spacing w:before="42"/>
              <w:ind w:left="374" w:right="367"/>
              <w:jc w:val="center"/>
              <w:rPr>
                <w:sz w:val="24"/>
              </w:rPr>
            </w:pPr>
            <w:r>
              <w:rPr>
                <w:sz w:val="24"/>
              </w:rPr>
              <w:t>南充科技职业学院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92</w:t>
            </w:r>
          </w:p>
        </w:tc>
        <w:tc>
          <w:tcPr>
            <w:tcW w:w="4151" w:type="dxa"/>
          </w:tcPr>
          <w:p>
            <w:pPr>
              <w:pStyle w:val="10"/>
              <w:spacing w:before="43"/>
              <w:ind w:left="374" w:right="367"/>
              <w:jc w:val="center"/>
              <w:rPr>
                <w:sz w:val="24"/>
              </w:rPr>
            </w:pPr>
            <w:r>
              <w:rPr>
                <w:sz w:val="24"/>
              </w:rPr>
              <w:t>攀枝花攀西职业学院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4"/>
              <w:ind w:left="91" w:right="87"/>
              <w:jc w:val="center"/>
              <w:rPr>
                <w:sz w:val="24"/>
              </w:rPr>
            </w:pPr>
            <w:r>
              <w:rPr>
                <w:sz w:val="24"/>
              </w:rPr>
              <w:t>93</w:t>
            </w:r>
          </w:p>
        </w:tc>
        <w:tc>
          <w:tcPr>
            <w:tcW w:w="4151" w:type="dxa"/>
          </w:tcPr>
          <w:p>
            <w:pPr>
              <w:pStyle w:val="10"/>
              <w:spacing w:before="44"/>
              <w:ind w:left="374" w:right="367"/>
              <w:jc w:val="center"/>
              <w:rPr>
                <w:sz w:val="24"/>
              </w:rPr>
            </w:pPr>
            <w:r>
              <w:rPr>
                <w:sz w:val="24"/>
              </w:rPr>
              <w:t>资阳口腔职业学院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94</w:t>
            </w:r>
          </w:p>
        </w:tc>
        <w:tc>
          <w:tcPr>
            <w:tcW w:w="4151" w:type="dxa"/>
          </w:tcPr>
          <w:p>
            <w:pPr>
              <w:pStyle w:val="10"/>
              <w:spacing w:before="42"/>
              <w:ind w:left="374" w:right="367"/>
              <w:jc w:val="center"/>
              <w:rPr>
                <w:sz w:val="24"/>
              </w:rPr>
            </w:pPr>
            <w:r>
              <w:rPr>
                <w:sz w:val="24"/>
              </w:rPr>
              <w:t>资阳环境科技职业学院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95</w:t>
            </w:r>
          </w:p>
        </w:tc>
        <w:tc>
          <w:tcPr>
            <w:tcW w:w="4151" w:type="dxa"/>
          </w:tcPr>
          <w:p>
            <w:pPr>
              <w:pStyle w:val="10"/>
              <w:spacing w:before="43"/>
              <w:ind w:left="374" w:right="367"/>
              <w:jc w:val="center"/>
              <w:rPr>
                <w:sz w:val="24"/>
              </w:rPr>
            </w:pPr>
            <w:r>
              <w:rPr>
                <w:sz w:val="24"/>
              </w:rPr>
              <w:t>南充电影工业职业学院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2"/>
              <w:ind w:left="91" w:right="87"/>
              <w:jc w:val="center"/>
              <w:rPr>
                <w:sz w:val="24"/>
              </w:rPr>
            </w:pPr>
            <w:r>
              <w:rPr>
                <w:sz w:val="24"/>
              </w:rPr>
              <w:t>96</w:t>
            </w:r>
          </w:p>
        </w:tc>
        <w:tc>
          <w:tcPr>
            <w:tcW w:w="4151" w:type="dxa"/>
          </w:tcPr>
          <w:p>
            <w:pPr>
              <w:pStyle w:val="10"/>
              <w:spacing w:before="42"/>
              <w:ind w:left="374" w:right="367"/>
              <w:jc w:val="center"/>
              <w:rPr>
                <w:sz w:val="24"/>
              </w:rPr>
            </w:pPr>
            <w:r>
              <w:rPr>
                <w:sz w:val="24"/>
              </w:rPr>
              <w:t>绵阳飞行职业学院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91" w:right="87"/>
              <w:jc w:val="center"/>
              <w:rPr>
                <w:sz w:val="24"/>
              </w:rPr>
            </w:pPr>
            <w:r>
              <w:rPr>
                <w:sz w:val="24"/>
              </w:rPr>
              <w:t>97</w:t>
            </w:r>
          </w:p>
        </w:tc>
        <w:tc>
          <w:tcPr>
            <w:tcW w:w="4151" w:type="dxa"/>
          </w:tcPr>
          <w:p>
            <w:pPr>
              <w:pStyle w:val="10"/>
              <w:spacing w:before="43"/>
              <w:ind w:left="374" w:right="367"/>
              <w:jc w:val="center"/>
              <w:rPr>
                <w:sz w:val="24"/>
              </w:rPr>
            </w:pPr>
            <w:r>
              <w:rPr>
                <w:sz w:val="24"/>
              </w:rPr>
              <w:t>德阳农业科技职业学院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4"/>
              <w:ind w:left="91" w:right="87"/>
              <w:jc w:val="center"/>
              <w:rPr>
                <w:sz w:val="24"/>
              </w:rPr>
            </w:pPr>
            <w:r>
              <w:rPr>
                <w:sz w:val="24"/>
              </w:rPr>
              <w:t>98</w:t>
            </w:r>
          </w:p>
        </w:tc>
        <w:tc>
          <w:tcPr>
            <w:tcW w:w="4151" w:type="dxa"/>
          </w:tcPr>
          <w:p>
            <w:pPr>
              <w:pStyle w:val="10"/>
              <w:spacing w:before="44"/>
              <w:ind w:left="374" w:right="367"/>
              <w:jc w:val="center"/>
              <w:rPr>
                <w:sz w:val="24"/>
              </w:rPr>
            </w:pPr>
            <w:r>
              <w:rPr>
                <w:sz w:val="24"/>
              </w:rPr>
              <w:t>泸州医疗器械职业学院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2"/>
              <w:ind w:left="91" w:right="87"/>
              <w:jc w:val="center"/>
              <w:rPr>
                <w:sz w:val="24"/>
              </w:rPr>
            </w:pPr>
            <w:r>
              <w:rPr>
                <w:sz w:val="24"/>
              </w:rPr>
              <w:t>99</w:t>
            </w:r>
          </w:p>
        </w:tc>
        <w:tc>
          <w:tcPr>
            <w:tcW w:w="4151" w:type="dxa"/>
          </w:tcPr>
          <w:p>
            <w:pPr>
              <w:pStyle w:val="10"/>
              <w:spacing w:before="42"/>
              <w:ind w:left="374" w:right="367"/>
              <w:jc w:val="center"/>
              <w:rPr>
                <w:sz w:val="24"/>
              </w:rPr>
            </w:pPr>
            <w:r>
              <w:rPr>
                <w:sz w:val="24"/>
              </w:rPr>
              <w:t>自贡职业技术学院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197"/>
              <w:rPr>
                <w:sz w:val="24"/>
              </w:rPr>
            </w:pPr>
            <w:r>
              <w:rPr>
                <w:sz w:val="24"/>
              </w:rPr>
              <w:t>100</w:t>
            </w:r>
          </w:p>
        </w:tc>
        <w:tc>
          <w:tcPr>
            <w:tcW w:w="4151" w:type="dxa"/>
          </w:tcPr>
          <w:p>
            <w:pPr>
              <w:pStyle w:val="10"/>
              <w:spacing w:before="43"/>
              <w:ind w:left="374" w:right="367"/>
              <w:jc w:val="center"/>
              <w:rPr>
                <w:sz w:val="24"/>
              </w:rPr>
            </w:pPr>
            <w:r>
              <w:rPr>
                <w:sz w:val="24"/>
              </w:rPr>
              <w:t>广元中核职业技术学院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2"/>
              <w:ind w:left="197"/>
              <w:rPr>
                <w:sz w:val="24"/>
              </w:rPr>
            </w:pPr>
            <w:r>
              <w:rPr>
                <w:sz w:val="24"/>
              </w:rPr>
              <w:t>101</w:t>
            </w:r>
          </w:p>
        </w:tc>
        <w:tc>
          <w:tcPr>
            <w:tcW w:w="4151" w:type="dxa"/>
          </w:tcPr>
          <w:p>
            <w:pPr>
              <w:pStyle w:val="10"/>
              <w:spacing w:before="42"/>
              <w:ind w:left="374" w:right="367"/>
              <w:jc w:val="center"/>
              <w:rPr>
                <w:sz w:val="24"/>
              </w:rPr>
            </w:pPr>
            <w:r>
              <w:rPr>
                <w:sz w:val="24"/>
              </w:rPr>
              <w:t>四川体育职业学院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197"/>
              <w:rPr>
                <w:sz w:val="24"/>
              </w:rPr>
            </w:pPr>
            <w:r>
              <w:rPr>
                <w:sz w:val="24"/>
              </w:rPr>
              <w:t>102</w:t>
            </w:r>
          </w:p>
        </w:tc>
        <w:tc>
          <w:tcPr>
            <w:tcW w:w="4151" w:type="dxa"/>
          </w:tcPr>
          <w:p>
            <w:pPr>
              <w:pStyle w:val="10"/>
              <w:spacing w:before="43"/>
              <w:ind w:left="374" w:right="367"/>
              <w:jc w:val="center"/>
              <w:rPr>
                <w:sz w:val="24"/>
              </w:rPr>
            </w:pPr>
            <w:r>
              <w:rPr>
                <w:sz w:val="24"/>
              </w:rPr>
              <w:t>四川省社会科学院</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59" w:type="dxa"/>
          </w:tcPr>
          <w:p>
            <w:pPr>
              <w:pStyle w:val="10"/>
              <w:spacing w:before="42"/>
              <w:ind w:left="197"/>
              <w:rPr>
                <w:sz w:val="24"/>
              </w:rPr>
            </w:pPr>
            <w:r>
              <w:rPr>
                <w:sz w:val="24"/>
              </w:rPr>
              <w:t>103</w:t>
            </w:r>
          </w:p>
        </w:tc>
        <w:tc>
          <w:tcPr>
            <w:tcW w:w="4151" w:type="dxa"/>
          </w:tcPr>
          <w:p>
            <w:pPr>
              <w:pStyle w:val="10"/>
              <w:spacing w:before="42"/>
              <w:ind w:left="374" w:right="367"/>
              <w:jc w:val="center"/>
              <w:rPr>
                <w:sz w:val="24"/>
              </w:rPr>
            </w:pPr>
            <w:r>
              <w:rPr>
                <w:sz w:val="24"/>
              </w:rPr>
              <w:t>中共四川省委党校</w:t>
            </w:r>
          </w:p>
        </w:tc>
        <w:tc>
          <w:tcPr>
            <w:tcW w:w="4564"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59" w:type="dxa"/>
          </w:tcPr>
          <w:p>
            <w:pPr>
              <w:pStyle w:val="10"/>
              <w:spacing w:before="43"/>
              <w:ind w:left="197"/>
              <w:rPr>
                <w:sz w:val="24"/>
              </w:rPr>
            </w:pPr>
            <w:r>
              <w:rPr>
                <w:sz w:val="24"/>
              </w:rPr>
              <w:t>104</w:t>
            </w:r>
          </w:p>
        </w:tc>
        <w:tc>
          <w:tcPr>
            <w:tcW w:w="4151" w:type="dxa"/>
          </w:tcPr>
          <w:p>
            <w:pPr>
              <w:pStyle w:val="10"/>
              <w:spacing w:before="43"/>
              <w:ind w:left="374" w:right="367"/>
              <w:jc w:val="center"/>
              <w:rPr>
                <w:sz w:val="24"/>
              </w:rPr>
            </w:pPr>
            <w:r>
              <w:rPr>
                <w:sz w:val="24"/>
              </w:rPr>
              <w:t>中国工程物理研究院职工工学院</w:t>
            </w:r>
          </w:p>
        </w:tc>
        <w:tc>
          <w:tcPr>
            <w:tcW w:w="4564" w:type="dxa"/>
          </w:tcPr>
          <w:p>
            <w:pPr>
              <w:pStyle w:val="10"/>
              <w:rPr>
                <w:rFonts w:ascii="Times New Roman"/>
                <w:sz w:val="24"/>
              </w:rPr>
            </w:pPr>
          </w:p>
        </w:tc>
      </w:tr>
    </w:tbl>
    <w:p>
      <w:pPr>
        <w:spacing w:after="0"/>
        <w:rPr>
          <w:rFonts w:ascii="Times New Roman"/>
          <w:sz w:val="24"/>
        </w:rPr>
        <w:sectPr>
          <w:pgSz w:w="11910" w:h="16840"/>
          <w:pgMar w:top="1580" w:right="1040" w:bottom="1660" w:left="1160" w:header="0" w:footer="1475" w:gutter="0"/>
          <w:cols w:space="720" w:num="1"/>
        </w:sectPr>
      </w:pPr>
    </w:p>
    <w:p>
      <w:pPr>
        <w:pStyle w:val="5"/>
        <w:rPr>
          <w:rFonts w:ascii="Times New Roman"/>
          <w:sz w:val="20"/>
        </w:rPr>
      </w:pPr>
    </w:p>
    <w:p>
      <w:pPr>
        <w:pStyle w:val="5"/>
        <w:rPr>
          <w:rFonts w:ascii="Times New Roman"/>
          <w:sz w:val="20"/>
        </w:rPr>
      </w:pPr>
    </w:p>
    <w:p>
      <w:pPr>
        <w:pStyle w:val="5"/>
        <w:spacing w:before="200"/>
        <w:ind w:left="428"/>
      </w:pPr>
      <w:r>
        <w:t>附件 2</w:t>
      </w:r>
    </w:p>
    <w:p>
      <w:pPr>
        <w:pStyle w:val="5"/>
        <w:rPr>
          <w:sz w:val="20"/>
        </w:rPr>
      </w:pPr>
    </w:p>
    <w:p>
      <w:pPr>
        <w:pStyle w:val="5"/>
        <w:spacing w:before="4"/>
        <w:rPr>
          <w:sz w:val="17"/>
        </w:rPr>
      </w:pPr>
    </w:p>
    <w:p>
      <w:pPr>
        <w:pStyle w:val="2"/>
        <w:spacing w:before="38"/>
      </w:pPr>
      <w:r>
        <w:t>艰苦边远地区名单</w:t>
      </w:r>
    </w:p>
    <w:p>
      <w:pPr>
        <w:pStyle w:val="5"/>
        <w:spacing w:before="8"/>
        <w:rPr>
          <w:sz w:val="40"/>
        </w:rPr>
      </w:pPr>
    </w:p>
    <w:p>
      <w:pPr>
        <w:pStyle w:val="5"/>
        <w:spacing w:line="333" w:lineRule="auto"/>
        <w:ind w:left="1067" w:right="1591"/>
      </w:pPr>
      <w:r>
        <w:t>攀枝花市:东区、西区、仁和区、米易县、盐边县; 泸州市:叙永县、古蔺县;</w:t>
      </w:r>
    </w:p>
    <w:p>
      <w:pPr>
        <w:pStyle w:val="5"/>
        <w:spacing w:before="1" w:line="333" w:lineRule="auto"/>
        <w:ind w:left="1067" w:right="3832"/>
      </w:pPr>
      <w:r>
        <w:t>绵阳市:北川羌族自治县、平武县; 广元市:朝天区、旺苍县、青川县;</w:t>
      </w:r>
    </w:p>
    <w:p>
      <w:pPr>
        <w:pStyle w:val="5"/>
        <w:spacing w:line="333" w:lineRule="auto"/>
        <w:ind w:left="1067" w:right="952"/>
      </w:pPr>
      <w:r>
        <w:t>乐山市:金口河区、峨边彝族自治县、马边彝族自治县; 宜宾市:珙县、筠连县、兴文县、屏山县;</w:t>
      </w:r>
    </w:p>
    <w:p>
      <w:pPr>
        <w:pStyle w:val="5"/>
        <w:ind w:left="1067"/>
      </w:pPr>
      <w:r>
        <w:rPr>
          <w:w w:val="95"/>
        </w:rPr>
        <w:t>达州市:宣汉县、万源市;</w:t>
      </w:r>
    </w:p>
    <w:p>
      <w:pPr>
        <w:pStyle w:val="5"/>
        <w:spacing w:before="161" w:line="333" w:lineRule="auto"/>
        <w:ind w:left="1067" w:right="424"/>
      </w:pPr>
      <w:r>
        <w:rPr>
          <w:spacing w:val="-20"/>
          <w:w w:val="95"/>
        </w:rPr>
        <w:t xml:space="preserve">雅安市:荥经县、汉源县、石棉县、天全县、芦山县、宝兴县; </w:t>
      </w:r>
      <w:r>
        <w:rPr>
          <w:spacing w:val="-20"/>
        </w:rPr>
        <w:t>巴中市:通江县、南江县;</w:t>
      </w:r>
    </w:p>
    <w:p>
      <w:pPr>
        <w:pStyle w:val="5"/>
        <w:spacing w:line="333" w:lineRule="auto"/>
        <w:ind w:left="428" w:right="411" w:firstLine="638"/>
        <w:jc w:val="both"/>
      </w:pPr>
      <w:r>
        <w:rPr>
          <w:spacing w:val="-8"/>
        </w:rPr>
        <w:t>阿坝藏族羌族自治州：马尔康市、汶川县、理县、茂县、松</w:t>
      </w:r>
      <w:r>
        <w:rPr>
          <w:spacing w:val="-12"/>
          <w:w w:val="95"/>
        </w:rPr>
        <w:t xml:space="preserve">潘县、九寨沟县、金川县、小金县、黑水县、壤塘县、阿坝县、 </w:t>
      </w:r>
      <w:r>
        <w:rPr>
          <w:spacing w:val="-8"/>
        </w:rPr>
        <w:t>若尔盖县、红原县;</w:t>
      </w:r>
    </w:p>
    <w:p>
      <w:pPr>
        <w:pStyle w:val="5"/>
        <w:spacing w:line="333" w:lineRule="auto"/>
        <w:ind w:left="428" w:right="431" w:firstLine="638"/>
        <w:jc w:val="both"/>
      </w:pPr>
      <w:r>
        <w:rPr>
          <w:spacing w:val="-2"/>
          <w:w w:val="95"/>
        </w:rPr>
        <w:t xml:space="preserve">甘孜藏族自治州:康定市、泸定县、丹巴县、九龙县、雅江 </w:t>
      </w:r>
      <w:r>
        <w:rPr>
          <w:spacing w:val="-11"/>
          <w:w w:val="95"/>
        </w:rPr>
        <w:t xml:space="preserve">县、道孚县、炉霍县、甘孜县、新龙县、德格县、白玉县、石渠 </w:t>
      </w:r>
      <w:r>
        <w:rPr>
          <w:spacing w:val="-11"/>
        </w:rPr>
        <w:t>县、色达县、理塘县、巴塘县、乡城县、稻城县、得荣县;</w:t>
      </w:r>
    </w:p>
    <w:p>
      <w:pPr>
        <w:pStyle w:val="5"/>
        <w:spacing w:before="1" w:line="333" w:lineRule="auto"/>
        <w:ind w:left="428" w:right="431" w:firstLine="638"/>
        <w:jc w:val="both"/>
      </w:pPr>
      <w:r>
        <w:rPr>
          <w:spacing w:val="-3"/>
          <w:w w:val="95"/>
        </w:rPr>
        <w:t xml:space="preserve">凉山彝族自治州:西昌市、木里藏族自治县、盐源县、德昌 </w:t>
      </w:r>
      <w:r>
        <w:rPr>
          <w:spacing w:val="-11"/>
          <w:w w:val="95"/>
        </w:rPr>
        <w:t xml:space="preserve">县、会理市、会东县、宁南县、普格县、布拖县、金阳县、昭觉 </w:t>
      </w:r>
      <w:r>
        <w:rPr>
          <w:spacing w:val="-11"/>
        </w:rPr>
        <w:t>县、喜德县、冕宁县、越西县、甘洛县、美姑县、雷波县。</w:t>
      </w:r>
    </w:p>
    <w:p>
      <w:pPr>
        <w:spacing w:after="0" w:line="333" w:lineRule="auto"/>
        <w:jc w:val="both"/>
        <w:sectPr>
          <w:pgSz w:w="11910" w:h="16840"/>
          <w:pgMar w:top="1580" w:right="1040" w:bottom="1660" w:left="1160" w:header="0" w:footer="1475" w:gutter="0"/>
          <w:cols w:space="720" w:num="1"/>
        </w:sectPr>
      </w:pPr>
    </w:p>
    <w:p>
      <w:pPr>
        <w:pStyle w:val="5"/>
        <w:rPr>
          <w:sz w:val="20"/>
        </w:rPr>
      </w:pPr>
    </w:p>
    <w:p>
      <w:pPr>
        <w:pStyle w:val="5"/>
        <w:spacing w:before="216"/>
        <w:ind w:left="784"/>
      </w:pPr>
      <w:r>
        <w:t>附件 3</w:t>
      </w:r>
    </w:p>
    <w:p>
      <w:pPr>
        <w:pStyle w:val="5"/>
        <w:rPr>
          <w:sz w:val="20"/>
        </w:rPr>
      </w:pPr>
    </w:p>
    <w:p>
      <w:pPr>
        <w:pStyle w:val="5"/>
        <w:spacing w:before="3"/>
        <w:rPr>
          <w:sz w:val="17"/>
        </w:rPr>
      </w:pPr>
    </w:p>
    <w:p>
      <w:pPr>
        <w:pStyle w:val="2"/>
        <w:spacing w:before="37"/>
        <w:ind w:left="1752" w:right="1268"/>
      </w:pPr>
      <w:r>
        <w:t>2023 年四川省基层就业学费奖补网络申请提交材料清单</w:t>
      </w:r>
    </w:p>
    <w:p>
      <w:pPr>
        <w:pStyle w:val="5"/>
        <w:rPr>
          <w:sz w:val="20"/>
        </w:rPr>
      </w:pPr>
    </w:p>
    <w:p>
      <w:pPr>
        <w:pStyle w:val="5"/>
        <w:spacing w:before="3" w:after="1"/>
        <w:rPr>
          <w:sz w:val="10"/>
        </w:rPr>
      </w:pPr>
    </w:p>
    <w:tbl>
      <w:tblPr>
        <w:tblStyle w:val="6"/>
        <w:tblW w:w="13604"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9"/>
        <w:gridCol w:w="7515"/>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979" w:type="dxa"/>
          </w:tcPr>
          <w:p>
            <w:pPr>
              <w:pStyle w:val="10"/>
              <w:spacing w:before="9"/>
              <w:rPr>
                <w:sz w:val="15"/>
              </w:rPr>
            </w:pPr>
          </w:p>
          <w:p>
            <w:pPr>
              <w:pStyle w:val="10"/>
              <w:ind w:left="307" w:right="301"/>
              <w:jc w:val="center"/>
              <w:rPr>
                <w:sz w:val="22"/>
              </w:rPr>
            </w:pPr>
            <w:r>
              <w:rPr>
                <w:sz w:val="22"/>
              </w:rPr>
              <w:t>申请人员类型</w:t>
            </w:r>
          </w:p>
        </w:tc>
        <w:tc>
          <w:tcPr>
            <w:tcW w:w="7515" w:type="dxa"/>
          </w:tcPr>
          <w:p>
            <w:pPr>
              <w:pStyle w:val="10"/>
              <w:spacing w:before="9"/>
              <w:rPr>
                <w:sz w:val="15"/>
              </w:rPr>
            </w:pPr>
          </w:p>
          <w:p>
            <w:pPr>
              <w:pStyle w:val="10"/>
              <w:ind w:left="988" w:right="977"/>
              <w:jc w:val="center"/>
              <w:rPr>
                <w:sz w:val="22"/>
              </w:rPr>
            </w:pPr>
            <w:r>
              <w:rPr>
                <w:sz w:val="22"/>
              </w:rPr>
              <w:t>“四川省基层就业学费奖补在线申请”系统在线申请材料</w:t>
            </w:r>
          </w:p>
        </w:tc>
        <w:tc>
          <w:tcPr>
            <w:tcW w:w="4110" w:type="dxa"/>
          </w:tcPr>
          <w:p>
            <w:pPr>
              <w:pStyle w:val="10"/>
              <w:spacing w:before="9"/>
              <w:rPr>
                <w:sz w:val="15"/>
              </w:rPr>
            </w:pPr>
          </w:p>
          <w:p>
            <w:pPr>
              <w:pStyle w:val="10"/>
              <w:ind w:left="1816" w:right="1804"/>
              <w:jc w:val="center"/>
              <w:rPr>
                <w:sz w:val="22"/>
              </w:rPr>
            </w:pPr>
            <w:r>
              <w:rPr>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1979" w:type="dxa"/>
          </w:tcPr>
          <w:p>
            <w:pPr>
              <w:pStyle w:val="10"/>
              <w:spacing w:before="3"/>
              <w:rPr>
                <w:sz w:val="22"/>
              </w:rPr>
            </w:pPr>
          </w:p>
          <w:p>
            <w:pPr>
              <w:pStyle w:val="10"/>
              <w:spacing w:line="242" w:lineRule="auto"/>
              <w:ind w:left="548" w:right="206" w:hanging="329"/>
              <w:rPr>
                <w:sz w:val="22"/>
              </w:rPr>
            </w:pPr>
            <w:r>
              <w:rPr>
                <w:sz w:val="22"/>
              </w:rPr>
              <w:t>机关、事业单位工作人员</w:t>
            </w:r>
          </w:p>
        </w:tc>
        <w:tc>
          <w:tcPr>
            <w:tcW w:w="7515" w:type="dxa"/>
          </w:tcPr>
          <w:p>
            <w:pPr>
              <w:pStyle w:val="10"/>
              <w:numPr>
                <w:ilvl w:val="0"/>
                <w:numId w:val="2"/>
              </w:numPr>
              <w:tabs>
                <w:tab w:val="left" w:pos="328"/>
              </w:tabs>
              <w:spacing w:before="0" w:after="0" w:line="240" w:lineRule="auto"/>
              <w:ind w:left="327" w:right="-15" w:hanging="221"/>
              <w:jc w:val="left"/>
              <w:rPr>
                <w:sz w:val="22"/>
              </w:rPr>
            </w:pPr>
            <w:r>
              <w:rPr>
                <w:spacing w:val="-4"/>
                <w:sz w:val="22"/>
              </w:rPr>
              <w:t>《四川省高校毕业生艰苦边远地区基层单位就业学费奖补申请表》扫描件；</w:t>
            </w:r>
          </w:p>
          <w:p>
            <w:pPr>
              <w:pStyle w:val="10"/>
              <w:numPr>
                <w:ilvl w:val="0"/>
                <w:numId w:val="2"/>
              </w:numPr>
              <w:tabs>
                <w:tab w:val="left" w:pos="328"/>
              </w:tabs>
              <w:spacing w:before="3" w:after="0" w:line="240" w:lineRule="auto"/>
              <w:ind w:left="327" w:right="0" w:hanging="221"/>
              <w:jc w:val="left"/>
              <w:rPr>
                <w:sz w:val="22"/>
              </w:rPr>
            </w:pPr>
            <w:r>
              <w:rPr>
                <w:spacing w:val="-3"/>
                <w:sz w:val="22"/>
              </w:rPr>
              <w:t>毕业证书扫描件；</w:t>
            </w:r>
          </w:p>
          <w:p>
            <w:pPr>
              <w:pStyle w:val="10"/>
              <w:numPr>
                <w:ilvl w:val="0"/>
                <w:numId w:val="2"/>
              </w:numPr>
              <w:tabs>
                <w:tab w:val="left" w:pos="328"/>
              </w:tabs>
              <w:spacing w:before="4" w:after="0" w:line="240" w:lineRule="auto"/>
              <w:ind w:left="327" w:right="0" w:hanging="221"/>
              <w:jc w:val="left"/>
              <w:rPr>
                <w:sz w:val="22"/>
              </w:rPr>
            </w:pPr>
            <w:r>
              <w:rPr>
                <w:sz w:val="22"/>
              </w:rPr>
              <w:t>录</w:t>
            </w:r>
            <w:r>
              <w:rPr>
                <w:spacing w:val="-3"/>
                <w:sz w:val="22"/>
              </w:rPr>
              <w:t>（</w:t>
            </w:r>
            <w:r>
              <w:rPr>
                <w:sz w:val="22"/>
              </w:rPr>
              <w:t>聘）</w:t>
            </w:r>
            <w:r>
              <w:rPr>
                <w:spacing w:val="-3"/>
                <w:sz w:val="22"/>
              </w:rPr>
              <w:t>用文件扫描件；</w:t>
            </w:r>
          </w:p>
          <w:p>
            <w:pPr>
              <w:pStyle w:val="10"/>
              <w:numPr>
                <w:ilvl w:val="0"/>
                <w:numId w:val="2"/>
              </w:numPr>
              <w:tabs>
                <w:tab w:val="left" w:pos="328"/>
              </w:tabs>
              <w:spacing w:before="1" w:after="0" w:line="267" w:lineRule="exact"/>
              <w:ind w:left="327" w:right="0" w:hanging="221"/>
              <w:jc w:val="left"/>
              <w:rPr>
                <w:sz w:val="22"/>
              </w:rPr>
            </w:pPr>
            <w:r>
              <w:rPr>
                <w:spacing w:val="-3"/>
                <w:sz w:val="22"/>
              </w:rPr>
              <w:t>年度考核表扫描件。</w:t>
            </w:r>
          </w:p>
        </w:tc>
        <w:tc>
          <w:tcPr>
            <w:tcW w:w="4110" w:type="dxa"/>
            <w:vMerge w:val="restart"/>
          </w:tcPr>
          <w:p>
            <w:pPr>
              <w:pStyle w:val="10"/>
              <w:rPr>
                <w:sz w:val="22"/>
              </w:rPr>
            </w:pPr>
          </w:p>
          <w:p>
            <w:pPr>
              <w:pStyle w:val="10"/>
              <w:spacing w:before="7"/>
              <w:rPr>
                <w:sz w:val="25"/>
              </w:rPr>
            </w:pPr>
          </w:p>
          <w:p>
            <w:pPr>
              <w:pStyle w:val="10"/>
              <w:numPr>
                <w:ilvl w:val="0"/>
                <w:numId w:val="3"/>
              </w:numPr>
              <w:tabs>
                <w:tab w:val="left" w:pos="327"/>
              </w:tabs>
              <w:spacing w:before="0" w:after="0" w:line="242" w:lineRule="auto"/>
              <w:ind w:left="107" w:right="-15" w:firstLine="0"/>
              <w:jc w:val="left"/>
              <w:rPr>
                <w:sz w:val="22"/>
              </w:rPr>
            </w:pPr>
            <w:r>
              <w:rPr>
                <w:spacing w:val="-3"/>
                <w:sz w:val="22"/>
              </w:rPr>
              <w:t>机关、事业单位工作人员、特岗教师、</w:t>
            </w:r>
            <w:r>
              <w:rPr>
                <w:spacing w:val="-16"/>
                <w:sz w:val="22"/>
              </w:rPr>
              <w:t>一村一大或三支一扶人员，若确无录</w:t>
            </w:r>
            <w:r>
              <w:rPr>
                <w:spacing w:val="-3"/>
                <w:sz w:val="22"/>
              </w:rPr>
              <w:t>（</w:t>
            </w:r>
            <w:r>
              <w:rPr>
                <w:sz w:val="22"/>
              </w:rPr>
              <w:t xml:space="preserve">聘） </w:t>
            </w:r>
            <w:r>
              <w:rPr>
                <w:spacing w:val="-10"/>
                <w:sz w:val="22"/>
              </w:rPr>
              <w:t>用文件的，则须提供人社部门出具的书面</w:t>
            </w:r>
            <w:r>
              <w:rPr>
                <w:spacing w:val="-4"/>
                <w:sz w:val="22"/>
              </w:rPr>
              <w:t>证明材料原件；</w:t>
            </w:r>
          </w:p>
          <w:p>
            <w:pPr>
              <w:pStyle w:val="10"/>
              <w:numPr>
                <w:ilvl w:val="0"/>
                <w:numId w:val="3"/>
              </w:numPr>
              <w:tabs>
                <w:tab w:val="left" w:pos="327"/>
              </w:tabs>
              <w:spacing w:before="4" w:after="0" w:line="242" w:lineRule="auto"/>
              <w:ind w:left="107" w:right="28" w:firstLine="0"/>
              <w:jc w:val="left"/>
              <w:rPr>
                <w:sz w:val="22"/>
              </w:rPr>
            </w:pPr>
            <w:r>
              <w:rPr>
                <w:spacing w:val="-3"/>
                <w:sz w:val="22"/>
              </w:rPr>
              <w:t>若录</w:t>
            </w:r>
            <w:r>
              <w:rPr>
                <w:sz w:val="22"/>
              </w:rPr>
              <w:t>（</w:t>
            </w:r>
            <w:r>
              <w:rPr>
                <w:spacing w:val="-3"/>
                <w:sz w:val="22"/>
              </w:rPr>
              <w:t>聘）用文件、劳动合同、服务协</w:t>
            </w:r>
            <w:r>
              <w:rPr>
                <w:spacing w:val="-8"/>
                <w:sz w:val="22"/>
              </w:rPr>
              <w:t>议书中未明确具体工作地点，则须补充提</w:t>
            </w:r>
            <w:r>
              <w:rPr>
                <w:spacing w:val="-3"/>
                <w:sz w:val="22"/>
              </w:rPr>
              <w:t xml:space="preserve">供由就业单位及上一级主管部门共同出 具且明确实际工作地点的书面证明材料； </w:t>
            </w:r>
            <w:r>
              <w:rPr>
                <w:spacing w:val="-28"/>
                <w:sz w:val="22"/>
              </w:rPr>
              <w:t>3</w:t>
            </w:r>
            <w:r>
              <w:rPr>
                <w:spacing w:val="-8"/>
                <w:sz w:val="22"/>
              </w:rPr>
              <w:t>.年度考核表或其他年度考核材料，时间</w:t>
            </w:r>
            <w:r>
              <w:rPr>
                <w:spacing w:val="-3"/>
                <w:sz w:val="22"/>
              </w:rPr>
              <w:t>节点指首次就业前三年；</w:t>
            </w:r>
          </w:p>
          <w:p>
            <w:pPr>
              <w:pStyle w:val="10"/>
              <w:spacing w:before="3" w:line="242" w:lineRule="auto"/>
              <w:ind w:left="107" w:right="95"/>
              <w:rPr>
                <w:sz w:val="22"/>
              </w:rPr>
            </w:pPr>
            <w:r>
              <w:rPr>
                <w:spacing w:val="-28"/>
                <w:sz w:val="22"/>
              </w:rPr>
              <w:t>4</w:t>
            </w:r>
            <w:r>
              <w:rPr>
                <w:spacing w:val="-8"/>
                <w:sz w:val="22"/>
              </w:rPr>
              <w:t>.涉及两个及以上就业单位的，需提供所</w:t>
            </w:r>
            <w:r>
              <w:rPr>
                <w:spacing w:val="-3"/>
                <w:sz w:val="22"/>
              </w:rPr>
              <w:t>有单位的调动或录</w:t>
            </w:r>
            <w:r>
              <w:rPr>
                <w:sz w:val="22"/>
              </w:rPr>
              <w:t>（聘</w:t>
            </w:r>
            <w:r>
              <w:rPr>
                <w:spacing w:val="-3"/>
                <w:sz w:val="22"/>
              </w:rPr>
              <w:t>）</w:t>
            </w:r>
            <w:r>
              <w:rPr>
                <w:spacing w:val="-1"/>
                <w:sz w:val="22"/>
              </w:rPr>
              <w:t xml:space="preserve">用印证材料； </w:t>
            </w:r>
            <w:r>
              <w:rPr>
                <w:spacing w:val="-28"/>
                <w:sz w:val="22"/>
              </w:rPr>
              <w:t>5</w:t>
            </w:r>
            <w:r>
              <w:rPr>
                <w:spacing w:val="-7"/>
                <w:sz w:val="22"/>
              </w:rPr>
              <w:t xml:space="preserve">.申请人提供的所有复印件材料须由申 </w:t>
            </w:r>
            <w:r>
              <w:rPr>
                <w:spacing w:val="-9"/>
                <w:sz w:val="22"/>
              </w:rPr>
              <w:t>请人就业单位出具“复印属实”意见、签</w:t>
            </w:r>
            <w:r>
              <w:rPr>
                <w:spacing w:val="-3"/>
                <w:sz w:val="22"/>
              </w:rPr>
              <w:t>署经办人姓名并加盖单位公章。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2" w:hRule="atLeast"/>
        </w:trPr>
        <w:tc>
          <w:tcPr>
            <w:tcW w:w="1979" w:type="dxa"/>
          </w:tcPr>
          <w:p>
            <w:pPr>
              <w:pStyle w:val="10"/>
              <w:rPr>
                <w:sz w:val="22"/>
              </w:rPr>
            </w:pPr>
          </w:p>
          <w:p>
            <w:pPr>
              <w:pStyle w:val="10"/>
              <w:rPr>
                <w:sz w:val="22"/>
              </w:rPr>
            </w:pPr>
          </w:p>
          <w:p>
            <w:pPr>
              <w:pStyle w:val="10"/>
              <w:spacing w:before="176"/>
              <w:ind w:left="307" w:right="301"/>
              <w:jc w:val="center"/>
              <w:rPr>
                <w:sz w:val="22"/>
              </w:rPr>
            </w:pPr>
            <w:r>
              <w:rPr>
                <w:sz w:val="22"/>
              </w:rPr>
              <w:t>国企工作人员</w:t>
            </w:r>
          </w:p>
        </w:tc>
        <w:tc>
          <w:tcPr>
            <w:tcW w:w="7515" w:type="dxa"/>
          </w:tcPr>
          <w:p>
            <w:pPr>
              <w:pStyle w:val="10"/>
              <w:numPr>
                <w:ilvl w:val="0"/>
                <w:numId w:val="4"/>
              </w:numPr>
              <w:tabs>
                <w:tab w:val="left" w:pos="328"/>
              </w:tabs>
              <w:spacing w:before="25" w:after="0" w:line="240" w:lineRule="auto"/>
              <w:ind w:left="327" w:right="-15" w:hanging="221"/>
              <w:jc w:val="left"/>
              <w:rPr>
                <w:sz w:val="22"/>
              </w:rPr>
            </w:pPr>
            <w:r>
              <w:rPr>
                <w:spacing w:val="-4"/>
                <w:sz w:val="22"/>
              </w:rPr>
              <w:t>《四川省高校毕业生艰苦边远地区基层单位就业学费奖补申请表》扫描件；</w:t>
            </w:r>
          </w:p>
          <w:p>
            <w:pPr>
              <w:pStyle w:val="10"/>
              <w:numPr>
                <w:ilvl w:val="0"/>
                <w:numId w:val="4"/>
              </w:numPr>
              <w:tabs>
                <w:tab w:val="left" w:pos="328"/>
              </w:tabs>
              <w:spacing w:before="3" w:after="0" w:line="240" w:lineRule="auto"/>
              <w:ind w:left="327" w:right="0" w:hanging="221"/>
              <w:jc w:val="left"/>
              <w:rPr>
                <w:sz w:val="22"/>
              </w:rPr>
            </w:pPr>
            <w:r>
              <w:rPr>
                <w:spacing w:val="-3"/>
                <w:sz w:val="22"/>
              </w:rPr>
              <w:t>毕业证书扫描件；</w:t>
            </w:r>
          </w:p>
          <w:p>
            <w:pPr>
              <w:pStyle w:val="10"/>
              <w:numPr>
                <w:ilvl w:val="0"/>
                <w:numId w:val="4"/>
              </w:numPr>
              <w:tabs>
                <w:tab w:val="left" w:pos="328"/>
              </w:tabs>
              <w:spacing w:before="4" w:after="0" w:line="240" w:lineRule="auto"/>
              <w:ind w:left="327" w:right="0" w:hanging="221"/>
              <w:jc w:val="left"/>
              <w:rPr>
                <w:sz w:val="22"/>
              </w:rPr>
            </w:pPr>
            <w:r>
              <w:rPr>
                <w:sz w:val="22"/>
              </w:rPr>
              <w:t>录</w:t>
            </w:r>
            <w:r>
              <w:rPr>
                <w:spacing w:val="-3"/>
                <w:sz w:val="22"/>
              </w:rPr>
              <w:t>（</w:t>
            </w:r>
            <w:r>
              <w:rPr>
                <w:sz w:val="22"/>
              </w:rPr>
              <w:t>聘）</w:t>
            </w:r>
            <w:r>
              <w:rPr>
                <w:spacing w:val="-3"/>
                <w:sz w:val="22"/>
              </w:rPr>
              <w:t>用文件或劳动合同扫描件；</w:t>
            </w:r>
          </w:p>
          <w:p>
            <w:pPr>
              <w:pStyle w:val="10"/>
              <w:numPr>
                <w:ilvl w:val="0"/>
                <w:numId w:val="4"/>
              </w:numPr>
              <w:tabs>
                <w:tab w:val="left" w:pos="328"/>
              </w:tabs>
              <w:spacing w:before="4" w:after="0" w:line="240" w:lineRule="auto"/>
              <w:ind w:left="327" w:right="0" w:hanging="221"/>
              <w:jc w:val="left"/>
              <w:rPr>
                <w:sz w:val="22"/>
              </w:rPr>
            </w:pPr>
            <w:r>
              <w:rPr>
                <w:spacing w:val="-3"/>
                <w:sz w:val="22"/>
              </w:rPr>
              <w:t>年度考核表扫描件；</w:t>
            </w:r>
          </w:p>
          <w:p>
            <w:pPr>
              <w:pStyle w:val="10"/>
              <w:numPr>
                <w:ilvl w:val="0"/>
                <w:numId w:val="4"/>
              </w:numPr>
              <w:tabs>
                <w:tab w:val="left" w:pos="328"/>
              </w:tabs>
              <w:spacing w:before="4" w:after="0" w:line="242" w:lineRule="auto"/>
              <w:ind w:left="107" w:right="94" w:firstLine="0"/>
              <w:jc w:val="left"/>
              <w:rPr>
                <w:sz w:val="22"/>
              </w:rPr>
            </w:pPr>
            <w:r>
              <w:rPr>
                <w:sz w:val="22"/>
              </w:rPr>
              <w:t xml:space="preserve">公司章程相关页（出资主体和出资比例）、企业法人营业执照和注册税 </w:t>
            </w:r>
            <w:r>
              <w:rPr>
                <w:spacing w:val="-2"/>
                <w:sz w:val="22"/>
              </w:rPr>
              <w:t>务登记证扫描件。</w:t>
            </w:r>
          </w:p>
        </w:tc>
        <w:tc>
          <w:tcPr>
            <w:tcW w:w="41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1979" w:type="dxa"/>
          </w:tcPr>
          <w:p>
            <w:pPr>
              <w:pStyle w:val="10"/>
              <w:spacing w:before="144" w:line="242" w:lineRule="auto"/>
              <w:ind w:left="548" w:right="537"/>
              <w:jc w:val="both"/>
              <w:rPr>
                <w:sz w:val="22"/>
              </w:rPr>
            </w:pPr>
            <w:r>
              <w:rPr>
                <w:sz w:val="22"/>
              </w:rPr>
              <w:t>特岗教师一村一大三支一扶</w:t>
            </w:r>
          </w:p>
        </w:tc>
        <w:tc>
          <w:tcPr>
            <w:tcW w:w="7515" w:type="dxa"/>
          </w:tcPr>
          <w:p>
            <w:pPr>
              <w:pStyle w:val="10"/>
              <w:numPr>
                <w:ilvl w:val="0"/>
                <w:numId w:val="5"/>
              </w:numPr>
              <w:tabs>
                <w:tab w:val="left" w:pos="328"/>
              </w:tabs>
              <w:spacing w:before="0" w:after="0" w:line="240" w:lineRule="auto"/>
              <w:ind w:left="327" w:right="-15" w:hanging="221"/>
              <w:jc w:val="left"/>
              <w:rPr>
                <w:sz w:val="22"/>
              </w:rPr>
            </w:pPr>
            <w:r>
              <w:rPr>
                <w:spacing w:val="-4"/>
                <w:sz w:val="22"/>
              </w:rPr>
              <w:t>《四川省高校毕业生艰苦边远地区基层单位就业学费奖补申请表》扫描件；</w:t>
            </w:r>
          </w:p>
          <w:p>
            <w:pPr>
              <w:pStyle w:val="10"/>
              <w:numPr>
                <w:ilvl w:val="0"/>
                <w:numId w:val="5"/>
              </w:numPr>
              <w:tabs>
                <w:tab w:val="left" w:pos="328"/>
              </w:tabs>
              <w:spacing w:before="4" w:after="0" w:line="240" w:lineRule="auto"/>
              <w:ind w:left="327" w:right="0" w:hanging="221"/>
              <w:jc w:val="left"/>
              <w:rPr>
                <w:sz w:val="22"/>
              </w:rPr>
            </w:pPr>
            <w:r>
              <w:rPr>
                <w:spacing w:val="-3"/>
                <w:sz w:val="22"/>
              </w:rPr>
              <w:t>毕业证书扫描件；</w:t>
            </w:r>
          </w:p>
          <w:p>
            <w:pPr>
              <w:pStyle w:val="10"/>
              <w:numPr>
                <w:ilvl w:val="0"/>
                <w:numId w:val="5"/>
              </w:numPr>
              <w:tabs>
                <w:tab w:val="left" w:pos="328"/>
              </w:tabs>
              <w:spacing w:before="3" w:after="0" w:line="240" w:lineRule="auto"/>
              <w:ind w:left="327" w:right="0" w:hanging="221"/>
              <w:jc w:val="left"/>
              <w:rPr>
                <w:sz w:val="22"/>
              </w:rPr>
            </w:pPr>
            <w:r>
              <w:rPr>
                <w:sz w:val="22"/>
              </w:rPr>
              <w:t>录</w:t>
            </w:r>
            <w:r>
              <w:rPr>
                <w:spacing w:val="-3"/>
                <w:sz w:val="22"/>
              </w:rPr>
              <w:t>（</w:t>
            </w:r>
            <w:r>
              <w:rPr>
                <w:sz w:val="22"/>
              </w:rPr>
              <w:t>聘）</w:t>
            </w:r>
            <w:r>
              <w:rPr>
                <w:spacing w:val="-3"/>
                <w:sz w:val="22"/>
              </w:rPr>
              <w:t>用文件扫描件；</w:t>
            </w:r>
          </w:p>
          <w:p>
            <w:pPr>
              <w:pStyle w:val="10"/>
              <w:numPr>
                <w:ilvl w:val="0"/>
                <w:numId w:val="5"/>
              </w:numPr>
              <w:tabs>
                <w:tab w:val="left" w:pos="328"/>
              </w:tabs>
              <w:spacing w:before="4" w:after="0" w:line="264" w:lineRule="exact"/>
              <w:ind w:left="327" w:right="0" w:hanging="221"/>
              <w:jc w:val="left"/>
              <w:rPr>
                <w:sz w:val="22"/>
              </w:rPr>
            </w:pPr>
            <w:r>
              <w:rPr>
                <w:spacing w:val="-3"/>
                <w:sz w:val="22"/>
              </w:rPr>
              <w:t>年度考核表或其他年度考核材料扫描件。</w:t>
            </w:r>
          </w:p>
        </w:tc>
        <w:tc>
          <w:tcPr>
            <w:tcW w:w="411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1979" w:type="dxa"/>
          </w:tcPr>
          <w:p>
            <w:pPr>
              <w:pStyle w:val="10"/>
              <w:rPr>
                <w:sz w:val="22"/>
              </w:rPr>
            </w:pPr>
          </w:p>
          <w:p>
            <w:pPr>
              <w:pStyle w:val="10"/>
              <w:spacing w:before="146" w:line="242" w:lineRule="auto"/>
              <w:ind w:left="437" w:right="206" w:hanging="219"/>
              <w:rPr>
                <w:sz w:val="22"/>
              </w:rPr>
            </w:pPr>
            <w:r>
              <w:rPr>
                <w:sz w:val="22"/>
              </w:rPr>
              <w:t>大学生志愿服务西部志愿者</w:t>
            </w:r>
          </w:p>
        </w:tc>
        <w:tc>
          <w:tcPr>
            <w:tcW w:w="7515" w:type="dxa"/>
          </w:tcPr>
          <w:p>
            <w:pPr>
              <w:pStyle w:val="10"/>
              <w:numPr>
                <w:ilvl w:val="0"/>
                <w:numId w:val="6"/>
              </w:numPr>
              <w:tabs>
                <w:tab w:val="left" w:pos="328"/>
              </w:tabs>
              <w:spacing w:before="1" w:after="0" w:line="240" w:lineRule="auto"/>
              <w:ind w:left="327" w:right="-15" w:hanging="221"/>
              <w:jc w:val="left"/>
              <w:rPr>
                <w:sz w:val="22"/>
              </w:rPr>
            </w:pPr>
            <w:r>
              <w:rPr>
                <w:spacing w:val="-4"/>
                <w:sz w:val="22"/>
              </w:rPr>
              <w:t>《四川省高校毕业生艰苦边远地区基层单位就业学费奖补申请表》扫描件；</w:t>
            </w:r>
          </w:p>
          <w:p>
            <w:pPr>
              <w:pStyle w:val="10"/>
              <w:numPr>
                <w:ilvl w:val="0"/>
                <w:numId w:val="6"/>
              </w:numPr>
              <w:tabs>
                <w:tab w:val="left" w:pos="328"/>
              </w:tabs>
              <w:spacing w:before="4" w:after="0" w:line="240" w:lineRule="auto"/>
              <w:ind w:left="327" w:right="0" w:hanging="221"/>
              <w:jc w:val="left"/>
              <w:rPr>
                <w:sz w:val="22"/>
              </w:rPr>
            </w:pPr>
            <w:r>
              <w:rPr>
                <w:spacing w:val="-3"/>
                <w:sz w:val="22"/>
              </w:rPr>
              <w:t>毕业证书扫描件；</w:t>
            </w:r>
          </w:p>
          <w:p>
            <w:pPr>
              <w:pStyle w:val="10"/>
              <w:numPr>
                <w:ilvl w:val="0"/>
                <w:numId w:val="6"/>
              </w:numPr>
              <w:tabs>
                <w:tab w:val="left" w:pos="328"/>
              </w:tabs>
              <w:spacing w:before="1" w:after="0" w:line="240" w:lineRule="auto"/>
              <w:ind w:left="327" w:right="0" w:hanging="221"/>
              <w:jc w:val="left"/>
              <w:rPr>
                <w:sz w:val="22"/>
              </w:rPr>
            </w:pPr>
            <w:r>
              <w:rPr>
                <w:sz w:val="22"/>
              </w:rPr>
              <w:t>录</w:t>
            </w:r>
            <w:r>
              <w:rPr>
                <w:spacing w:val="-3"/>
                <w:sz w:val="22"/>
              </w:rPr>
              <w:t>（</w:t>
            </w:r>
            <w:r>
              <w:rPr>
                <w:sz w:val="22"/>
              </w:rPr>
              <w:t>聘）</w:t>
            </w:r>
            <w:r>
              <w:rPr>
                <w:spacing w:val="-3"/>
                <w:sz w:val="22"/>
              </w:rPr>
              <w:t>用文件或服务协议书扫描件；</w:t>
            </w:r>
          </w:p>
          <w:p>
            <w:pPr>
              <w:pStyle w:val="10"/>
              <w:numPr>
                <w:ilvl w:val="0"/>
                <w:numId w:val="6"/>
              </w:numPr>
              <w:tabs>
                <w:tab w:val="left" w:pos="328"/>
              </w:tabs>
              <w:spacing w:before="4" w:after="0" w:line="240" w:lineRule="auto"/>
              <w:ind w:left="327" w:right="0" w:hanging="221"/>
              <w:jc w:val="left"/>
              <w:rPr>
                <w:sz w:val="22"/>
              </w:rPr>
            </w:pPr>
            <w:r>
              <w:rPr>
                <w:spacing w:val="-3"/>
                <w:sz w:val="22"/>
              </w:rPr>
              <w:t>年度考核表或其他年度考核材料扫描件；</w:t>
            </w:r>
          </w:p>
          <w:p>
            <w:pPr>
              <w:pStyle w:val="10"/>
              <w:numPr>
                <w:ilvl w:val="0"/>
                <w:numId w:val="6"/>
              </w:numPr>
              <w:tabs>
                <w:tab w:val="left" w:pos="328"/>
              </w:tabs>
              <w:spacing w:before="3" w:after="0" w:line="266" w:lineRule="exact"/>
              <w:ind w:left="327" w:right="0" w:hanging="221"/>
              <w:jc w:val="left"/>
              <w:rPr>
                <w:sz w:val="22"/>
              </w:rPr>
            </w:pPr>
            <w:r>
              <w:rPr>
                <w:spacing w:val="-3"/>
                <w:sz w:val="22"/>
              </w:rPr>
              <w:t>志愿服务证扫描件。</w:t>
            </w:r>
          </w:p>
        </w:tc>
        <w:tc>
          <w:tcPr>
            <w:tcW w:w="4110" w:type="dxa"/>
            <w:vMerge w:val="continue"/>
            <w:tcBorders>
              <w:top w:val="nil"/>
            </w:tcBorders>
          </w:tcPr>
          <w:p>
            <w:pPr>
              <w:rPr>
                <w:sz w:val="2"/>
                <w:szCs w:val="2"/>
              </w:rPr>
            </w:pPr>
          </w:p>
        </w:tc>
      </w:tr>
    </w:tbl>
    <w:p>
      <w:pPr>
        <w:pStyle w:val="5"/>
        <w:rPr>
          <w:sz w:val="20"/>
        </w:rPr>
      </w:pPr>
    </w:p>
    <w:p>
      <w:pPr>
        <w:pStyle w:val="5"/>
        <w:rPr>
          <w:sz w:val="20"/>
        </w:rPr>
      </w:pPr>
    </w:p>
    <w:p>
      <w:pPr>
        <w:pStyle w:val="5"/>
        <w:spacing w:before="12"/>
        <w:rPr>
          <w:sz w:val="19"/>
        </w:rPr>
      </w:pPr>
    </w:p>
    <w:p>
      <w:pPr>
        <w:spacing w:before="64"/>
        <w:ind w:left="1104" w:right="0" w:firstLine="0"/>
        <w:jc w:val="left"/>
        <w:rPr>
          <w:sz w:val="28"/>
        </w:rPr>
      </w:pPr>
      <w:r>
        <w:rPr>
          <w:sz w:val="28"/>
        </w:rPr>
        <w:t>— 14 —</w:t>
      </w:r>
    </w:p>
    <w:p>
      <w:pPr>
        <w:spacing w:after="0"/>
        <w:jc w:val="left"/>
        <w:rPr>
          <w:sz w:val="28"/>
        </w:rPr>
        <w:sectPr>
          <w:footerReference r:id="rId9" w:type="even"/>
          <w:pgSz w:w="16840" w:h="11910" w:orient="landscape"/>
          <w:pgMar w:top="1100" w:right="1800" w:bottom="280" w:left="1200" w:header="0" w:footer="0" w:gutter="0"/>
          <w:cols w:space="720" w:num="1"/>
        </w:sectPr>
      </w:pPr>
    </w:p>
    <w:p>
      <w:pPr>
        <w:pStyle w:val="5"/>
        <w:rPr>
          <w:sz w:val="20"/>
        </w:rPr>
      </w:pPr>
    </w:p>
    <w:p>
      <w:pPr>
        <w:pStyle w:val="5"/>
        <w:spacing w:before="11"/>
        <w:rPr>
          <w:sz w:val="14"/>
        </w:rPr>
      </w:pPr>
    </w:p>
    <w:p>
      <w:pPr>
        <w:spacing w:after="0"/>
        <w:rPr>
          <w:sz w:val="14"/>
        </w:rPr>
        <w:sectPr>
          <w:footerReference r:id="rId10" w:type="default"/>
          <w:pgSz w:w="11910" w:h="16840"/>
          <w:pgMar w:top="1580" w:right="1360" w:bottom="1740" w:left="940" w:header="0" w:footer="1555" w:gutter="0"/>
          <w:pgNumType w:start="15"/>
          <w:cols w:space="720" w:num="1"/>
        </w:sectPr>
      </w:pPr>
    </w:p>
    <w:p>
      <w:pPr>
        <w:pStyle w:val="5"/>
        <w:spacing w:before="54"/>
        <w:ind w:left="648"/>
      </w:pPr>
      <w:r>
        <w:rPr>
          <w:spacing w:val="-27"/>
        </w:rPr>
        <w:t xml:space="preserve">附件 </w:t>
      </w:r>
      <w:r>
        <w:rPr>
          <w:spacing w:val="-19"/>
        </w:rPr>
        <w:t>4</w:t>
      </w:r>
    </w:p>
    <w:p>
      <w:pPr>
        <w:pStyle w:val="5"/>
        <w:rPr>
          <w:sz w:val="39"/>
        </w:rPr>
      </w:pPr>
      <w:r>
        <w:br w:type="column"/>
      </w:r>
    </w:p>
    <w:p>
      <w:pPr>
        <w:pStyle w:val="3"/>
        <w:spacing w:line="290" w:lineRule="auto"/>
        <w:ind w:left="902" w:right="1332" w:hanging="600"/>
        <w:jc w:val="left"/>
      </w:pPr>
      <w:r>
        <w:t>四川省省属高校毕业生艰苦边远地区基层单位就业学费奖补申请表</w:t>
      </w:r>
    </w:p>
    <w:p>
      <w:pPr>
        <w:spacing w:after="0" w:line="290" w:lineRule="auto"/>
        <w:jc w:val="left"/>
        <w:sectPr>
          <w:type w:val="continuous"/>
          <w:pgSz w:w="11910" w:h="16840"/>
          <w:pgMar w:top="1580" w:right="1360" w:bottom="280" w:left="940" w:header="720" w:footer="720" w:gutter="0"/>
          <w:cols w:equalWidth="0" w:num="2">
            <w:col w:w="1529" w:space="40"/>
            <w:col w:w="8041"/>
          </w:cols>
        </w:sectPr>
      </w:pPr>
    </w:p>
    <w:p>
      <w:pPr>
        <w:pStyle w:val="5"/>
        <w:spacing w:before="7"/>
        <w:rPr>
          <w:sz w:val="26"/>
        </w:rPr>
      </w:pPr>
    </w:p>
    <w:tbl>
      <w:tblPr>
        <w:tblStyle w:val="6"/>
        <w:tblW w:w="9372"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8"/>
        <w:gridCol w:w="1287"/>
        <w:gridCol w:w="1737"/>
        <w:gridCol w:w="1119"/>
        <w:gridCol w:w="782"/>
        <w:gridCol w:w="536"/>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372" w:type="dxa"/>
            <w:gridSpan w:val="7"/>
          </w:tcPr>
          <w:p>
            <w:pPr>
              <w:pStyle w:val="10"/>
              <w:spacing w:before="61"/>
              <w:ind w:left="3235" w:right="3224"/>
              <w:jc w:val="center"/>
              <w:rPr>
                <w:sz w:val="22"/>
              </w:rPr>
            </w:pPr>
            <w:r>
              <w:rPr>
                <w:sz w:val="22"/>
              </w:rPr>
              <w:t>个人基本信息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738" w:type="dxa"/>
          </w:tcPr>
          <w:p>
            <w:pPr>
              <w:pStyle w:val="10"/>
              <w:spacing w:before="60"/>
              <w:ind w:left="188" w:right="180"/>
              <w:jc w:val="center"/>
              <w:rPr>
                <w:sz w:val="22"/>
              </w:rPr>
            </w:pPr>
            <w:r>
              <w:rPr>
                <w:sz w:val="22"/>
              </w:rPr>
              <w:t>姓名</w:t>
            </w:r>
          </w:p>
        </w:tc>
        <w:tc>
          <w:tcPr>
            <w:tcW w:w="1287" w:type="dxa"/>
          </w:tcPr>
          <w:p>
            <w:pPr>
              <w:pStyle w:val="10"/>
              <w:rPr>
                <w:rFonts w:ascii="Times New Roman"/>
                <w:sz w:val="22"/>
              </w:rPr>
            </w:pPr>
          </w:p>
        </w:tc>
        <w:tc>
          <w:tcPr>
            <w:tcW w:w="1737" w:type="dxa"/>
          </w:tcPr>
          <w:p>
            <w:pPr>
              <w:pStyle w:val="10"/>
              <w:spacing w:before="60"/>
              <w:ind w:left="629" w:right="617"/>
              <w:jc w:val="center"/>
              <w:rPr>
                <w:sz w:val="22"/>
              </w:rPr>
            </w:pPr>
            <w:r>
              <w:rPr>
                <w:sz w:val="22"/>
              </w:rPr>
              <w:t>性别</w:t>
            </w:r>
          </w:p>
        </w:tc>
        <w:tc>
          <w:tcPr>
            <w:tcW w:w="1119" w:type="dxa"/>
          </w:tcPr>
          <w:p>
            <w:pPr>
              <w:pStyle w:val="10"/>
              <w:rPr>
                <w:rFonts w:ascii="Times New Roman"/>
                <w:sz w:val="22"/>
              </w:rPr>
            </w:pPr>
          </w:p>
        </w:tc>
        <w:tc>
          <w:tcPr>
            <w:tcW w:w="1318" w:type="dxa"/>
            <w:gridSpan w:val="2"/>
          </w:tcPr>
          <w:p>
            <w:pPr>
              <w:pStyle w:val="10"/>
              <w:spacing w:before="60"/>
              <w:ind w:left="108"/>
              <w:rPr>
                <w:sz w:val="22"/>
              </w:rPr>
            </w:pPr>
            <w:r>
              <w:rPr>
                <w:sz w:val="22"/>
              </w:rPr>
              <w:t>身份证号码</w:t>
            </w:r>
          </w:p>
        </w:tc>
        <w:tc>
          <w:tcPr>
            <w:tcW w:w="2173"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738" w:type="dxa"/>
          </w:tcPr>
          <w:p>
            <w:pPr>
              <w:pStyle w:val="10"/>
              <w:spacing w:before="141"/>
              <w:ind w:left="188" w:right="180"/>
              <w:jc w:val="center"/>
              <w:rPr>
                <w:sz w:val="22"/>
              </w:rPr>
            </w:pPr>
            <w:r>
              <w:rPr>
                <w:sz w:val="22"/>
              </w:rPr>
              <w:t>本人联系电话</w:t>
            </w:r>
          </w:p>
        </w:tc>
        <w:tc>
          <w:tcPr>
            <w:tcW w:w="1287" w:type="dxa"/>
          </w:tcPr>
          <w:p>
            <w:pPr>
              <w:pStyle w:val="10"/>
              <w:rPr>
                <w:rFonts w:ascii="Times New Roman"/>
                <w:sz w:val="22"/>
              </w:rPr>
            </w:pPr>
          </w:p>
        </w:tc>
        <w:tc>
          <w:tcPr>
            <w:tcW w:w="1737" w:type="dxa"/>
          </w:tcPr>
          <w:p>
            <w:pPr>
              <w:pStyle w:val="10"/>
              <w:spacing w:line="281" w:lineRule="exact"/>
              <w:ind w:left="423"/>
              <w:rPr>
                <w:sz w:val="22"/>
              </w:rPr>
            </w:pPr>
            <w:r>
              <w:rPr>
                <w:sz w:val="22"/>
              </w:rPr>
              <w:t>最后学历</w:t>
            </w:r>
          </w:p>
          <w:p>
            <w:pPr>
              <w:pStyle w:val="10"/>
              <w:spacing w:before="3" w:line="265" w:lineRule="exact"/>
              <w:ind w:left="312"/>
              <w:rPr>
                <w:sz w:val="22"/>
              </w:rPr>
            </w:pPr>
            <w:r>
              <w:rPr>
                <w:sz w:val="22"/>
              </w:rPr>
              <w:t>（全日制）</w:t>
            </w:r>
          </w:p>
        </w:tc>
        <w:tc>
          <w:tcPr>
            <w:tcW w:w="1119" w:type="dxa"/>
          </w:tcPr>
          <w:p>
            <w:pPr>
              <w:pStyle w:val="10"/>
              <w:rPr>
                <w:rFonts w:ascii="Times New Roman"/>
                <w:sz w:val="22"/>
              </w:rPr>
            </w:pPr>
          </w:p>
        </w:tc>
        <w:tc>
          <w:tcPr>
            <w:tcW w:w="1318" w:type="dxa"/>
            <w:gridSpan w:val="2"/>
          </w:tcPr>
          <w:p>
            <w:pPr>
              <w:pStyle w:val="10"/>
              <w:spacing w:before="141"/>
              <w:ind w:left="219"/>
              <w:rPr>
                <w:sz w:val="22"/>
              </w:rPr>
            </w:pPr>
            <w:r>
              <w:rPr>
                <w:sz w:val="22"/>
              </w:rPr>
              <w:t>毕业院校</w:t>
            </w:r>
          </w:p>
        </w:tc>
        <w:tc>
          <w:tcPr>
            <w:tcW w:w="2173"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738" w:type="dxa"/>
          </w:tcPr>
          <w:p>
            <w:pPr>
              <w:pStyle w:val="10"/>
              <w:ind w:left="429"/>
              <w:rPr>
                <w:sz w:val="22"/>
              </w:rPr>
            </w:pPr>
            <w:r>
              <w:rPr>
                <w:spacing w:val="-2"/>
                <w:sz w:val="22"/>
              </w:rPr>
              <w:t>毕业时间</w:t>
            </w:r>
          </w:p>
          <w:p>
            <w:pPr>
              <w:pStyle w:val="10"/>
              <w:spacing w:before="4" w:line="265" w:lineRule="exact"/>
              <w:ind w:left="429"/>
              <w:rPr>
                <w:sz w:val="22"/>
              </w:rPr>
            </w:pPr>
            <w:r>
              <w:rPr>
                <w:spacing w:val="-1"/>
                <w:sz w:val="22"/>
              </w:rPr>
              <w:t>（</w:t>
            </w:r>
            <w:r>
              <w:rPr>
                <w:spacing w:val="-2"/>
                <w:sz w:val="22"/>
              </w:rPr>
              <w:t>年月</w:t>
            </w:r>
            <w:r>
              <w:rPr>
                <w:sz w:val="22"/>
              </w:rPr>
              <w:t>）</w:t>
            </w:r>
          </w:p>
        </w:tc>
        <w:tc>
          <w:tcPr>
            <w:tcW w:w="1287" w:type="dxa"/>
          </w:tcPr>
          <w:p>
            <w:pPr>
              <w:pStyle w:val="10"/>
              <w:rPr>
                <w:rFonts w:ascii="Times New Roman"/>
                <w:sz w:val="22"/>
              </w:rPr>
            </w:pPr>
          </w:p>
        </w:tc>
        <w:tc>
          <w:tcPr>
            <w:tcW w:w="1737" w:type="dxa"/>
          </w:tcPr>
          <w:p>
            <w:pPr>
              <w:pStyle w:val="10"/>
              <w:spacing w:before="142"/>
              <w:ind w:left="111"/>
              <w:rPr>
                <w:sz w:val="22"/>
              </w:rPr>
            </w:pPr>
            <w:r>
              <w:rPr>
                <w:sz w:val="22"/>
              </w:rPr>
              <w:t>实际学制（年）</w:t>
            </w:r>
          </w:p>
        </w:tc>
        <w:tc>
          <w:tcPr>
            <w:tcW w:w="1119" w:type="dxa"/>
          </w:tcPr>
          <w:p>
            <w:pPr>
              <w:pStyle w:val="10"/>
              <w:rPr>
                <w:rFonts w:ascii="Times New Roman"/>
                <w:sz w:val="22"/>
              </w:rPr>
            </w:pPr>
          </w:p>
        </w:tc>
        <w:tc>
          <w:tcPr>
            <w:tcW w:w="1318" w:type="dxa"/>
            <w:gridSpan w:val="2"/>
          </w:tcPr>
          <w:p>
            <w:pPr>
              <w:pStyle w:val="10"/>
              <w:spacing w:before="142"/>
              <w:ind w:left="219"/>
              <w:rPr>
                <w:sz w:val="22"/>
              </w:rPr>
            </w:pPr>
            <w:r>
              <w:rPr>
                <w:sz w:val="22"/>
              </w:rPr>
              <w:t>学历明细</w:t>
            </w:r>
          </w:p>
        </w:tc>
        <w:tc>
          <w:tcPr>
            <w:tcW w:w="2173"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738" w:type="dxa"/>
          </w:tcPr>
          <w:p>
            <w:pPr>
              <w:pStyle w:val="10"/>
              <w:spacing w:before="141" w:line="242" w:lineRule="auto"/>
              <w:ind w:left="208" w:right="197"/>
              <w:rPr>
                <w:sz w:val="22"/>
              </w:rPr>
            </w:pPr>
            <w:r>
              <w:rPr>
                <w:sz w:val="22"/>
              </w:rPr>
              <w:t>现工作单位名称（申请时）</w:t>
            </w:r>
          </w:p>
        </w:tc>
        <w:tc>
          <w:tcPr>
            <w:tcW w:w="4143" w:type="dxa"/>
            <w:gridSpan w:val="3"/>
          </w:tcPr>
          <w:p>
            <w:pPr>
              <w:pStyle w:val="10"/>
              <w:rPr>
                <w:rFonts w:ascii="Times New Roman"/>
                <w:sz w:val="22"/>
              </w:rPr>
            </w:pPr>
          </w:p>
        </w:tc>
        <w:tc>
          <w:tcPr>
            <w:tcW w:w="1318" w:type="dxa"/>
            <w:gridSpan w:val="2"/>
          </w:tcPr>
          <w:p>
            <w:pPr>
              <w:pStyle w:val="10"/>
              <w:spacing w:line="242" w:lineRule="auto"/>
              <w:ind w:left="219" w:right="95" w:hanging="111"/>
              <w:rPr>
                <w:sz w:val="22"/>
              </w:rPr>
            </w:pPr>
            <w:r>
              <w:rPr>
                <w:sz w:val="22"/>
              </w:rPr>
              <w:t>现工作单位联系电话</w:t>
            </w:r>
          </w:p>
          <w:p>
            <w:pPr>
              <w:pStyle w:val="10"/>
              <w:spacing w:line="266" w:lineRule="exact"/>
              <w:ind w:left="108"/>
              <w:rPr>
                <w:sz w:val="22"/>
              </w:rPr>
            </w:pPr>
            <w:r>
              <w:rPr>
                <w:sz w:val="22"/>
              </w:rPr>
              <w:t>（申请时）</w:t>
            </w:r>
          </w:p>
        </w:tc>
        <w:tc>
          <w:tcPr>
            <w:tcW w:w="2173"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1" w:hRule="atLeast"/>
        </w:trPr>
        <w:tc>
          <w:tcPr>
            <w:tcW w:w="1738" w:type="dxa"/>
          </w:tcPr>
          <w:p>
            <w:pPr>
              <w:pStyle w:val="10"/>
              <w:rPr>
                <w:sz w:val="22"/>
              </w:rPr>
            </w:pPr>
          </w:p>
          <w:p>
            <w:pPr>
              <w:pStyle w:val="10"/>
              <w:spacing w:before="10"/>
              <w:rPr>
                <w:sz w:val="28"/>
              </w:rPr>
            </w:pPr>
          </w:p>
          <w:p>
            <w:pPr>
              <w:pStyle w:val="10"/>
              <w:spacing w:line="242" w:lineRule="auto"/>
              <w:ind w:left="647" w:right="636"/>
              <w:jc w:val="both"/>
              <w:rPr>
                <w:sz w:val="22"/>
              </w:rPr>
            </w:pPr>
            <w:r>
              <w:rPr>
                <w:sz w:val="22"/>
              </w:rPr>
              <w:t>学习工作简历</w:t>
            </w:r>
          </w:p>
          <w:p>
            <w:pPr>
              <w:pStyle w:val="10"/>
              <w:spacing w:before="3" w:line="242" w:lineRule="auto"/>
              <w:ind w:left="318" w:right="197" w:hanging="111"/>
              <w:rPr>
                <w:sz w:val="22"/>
              </w:rPr>
            </w:pPr>
            <w:r>
              <w:rPr>
                <w:sz w:val="22"/>
              </w:rPr>
              <w:t>（从接受高等教育填起）</w:t>
            </w:r>
          </w:p>
        </w:tc>
        <w:tc>
          <w:tcPr>
            <w:tcW w:w="7634" w:type="dxa"/>
            <w:gridSpan w:val="6"/>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9372" w:type="dxa"/>
            <w:gridSpan w:val="7"/>
          </w:tcPr>
          <w:p>
            <w:pPr>
              <w:pStyle w:val="10"/>
              <w:spacing w:line="264" w:lineRule="exact"/>
              <w:ind w:left="3235" w:right="3221"/>
              <w:jc w:val="center"/>
              <w:rPr>
                <w:sz w:val="22"/>
              </w:rPr>
            </w:pPr>
            <w:r>
              <w:rPr>
                <w:sz w:val="22"/>
              </w:rPr>
              <w:t>以下为学费奖补申请信息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9372" w:type="dxa"/>
            <w:gridSpan w:val="7"/>
          </w:tcPr>
          <w:p>
            <w:pPr>
              <w:pStyle w:val="10"/>
              <w:spacing w:before="1" w:line="265" w:lineRule="exact"/>
              <w:ind w:left="3235" w:right="3226"/>
              <w:jc w:val="center"/>
              <w:rPr>
                <w:sz w:val="22"/>
              </w:rPr>
            </w:pPr>
            <w:r>
              <w:rPr>
                <w:sz w:val="22"/>
              </w:rPr>
              <w:t>第一次就业（3 年服务期内）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1738" w:type="dxa"/>
          </w:tcPr>
          <w:p>
            <w:pPr>
              <w:pStyle w:val="10"/>
              <w:spacing w:before="53"/>
              <w:ind w:left="188" w:right="175"/>
              <w:jc w:val="center"/>
              <w:rPr>
                <w:sz w:val="22"/>
              </w:rPr>
            </w:pPr>
            <w:r>
              <w:rPr>
                <w:sz w:val="22"/>
              </w:rPr>
              <w:t>就业地</w:t>
            </w:r>
          </w:p>
        </w:tc>
        <w:tc>
          <w:tcPr>
            <w:tcW w:w="1287" w:type="dxa"/>
            <w:tcBorders>
              <w:right w:val="nil"/>
            </w:tcBorders>
          </w:tcPr>
          <w:p>
            <w:pPr>
              <w:pStyle w:val="10"/>
              <w:rPr>
                <w:rFonts w:ascii="Times New Roman"/>
                <w:sz w:val="22"/>
              </w:rPr>
            </w:pPr>
          </w:p>
        </w:tc>
        <w:tc>
          <w:tcPr>
            <w:tcW w:w="1737" w:type="dxa"/>
            <w:tcBorders>
              <w:left w:val="nil"/>
              <w:right w:val="nil"/>
            </w:tcBorders>
          </w:tcPr>
          <w:p>
            <w:pPr>
              <w:pStyle w:val="10"/>
              <w:spacing w:before="53"/>
              <w:ind w:left="279"/>
              <w:rPr>
                <w:sz w:val="22"/>
              </w:rPr>
            </w:pPr>
            <w:r>
              <w:rPr>
                <w:sz w:val="22"/>
              </w:rPr>
              <w:t>市（州）</w:t>
            </w:r>
          </w:p>
        </w:tc>
        <w:tc>
          <w:tcPr>
            <w:tcW w:w="1901" w:type="dxa"/>
            <w:gridSpan w:val="2"/>
            <w:tcBorders>
              <w:left w:val="nil"/>
              <w:right w:val="nil"/>
            </w:tcBorders>
          </w:tcPr>
          <w:p>
            <w:pPr>
              <w:pStyle w:val="10"/>
              <w:spacing w:before="53"/>
              <w:ind w:left="306"/>
              <w:rPr>
                <w:sz w:val="22"/>
              </w:rPr>
            </w:pPr>
            <w:r>
              <w:rPr>
                <w:sz w:val="22"/>
              </w:rPr>
              <w:t>县（市、区）</w:t>
            </w:r>
          </w:p>
        </w:tc>
        <w:tc>
          <w:tcPr>
            <w:tcW w:w="2709" w:type="dxa"/>
            <w:gridSpan w:val="2"/>
            <w:tcBorders>
              <w:left w:val="nil"/>
            </w:tcBorders>
          </w:tcPr>
          <w:p>
            <w:pPr>
              <w:pStyle w:val="10"/>
              <w:spacing w:before="53"/>
              <w:ind w:left="279"/>
              <w:rPr>
                <w:sz w:val="22"/>
              </w:rPr>
            </w:pPr>
            <w:r>
              <w:rPr>
                <w:sz w:val="22"/>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 w:hRule="atLeast"/>
        </w:trPr>
        <w:tc>
          <w:tcPr>
            <w:tcW w:w="3025" w:type="dxa"/>
            <w:gridSpan w:val="2"/>
          </w:tcPr>
          <w:p>
            <w:pPr>
              <w:pStyle w:val="10"/>
              <w:ind w:left="853"/>
              <w:rPr>
                <w:sz w:val="22"/>
              </w:rPr>
            </w:pPr>
            <w:r>
              <w:rPr>
                <w:sz w:val="22"/>
              </w:rPr>
              <w:t>就业单位全称</w:t>
            </w:r>
          </w:p>
          <w:p>
            <w:pPr>
              <w:pStyle w:val="10"/>
              <w:spacing w:before="2" w:line="266" w:lineRule="exact"/>
              <w:ind w:left="-54"/>
              <w:rPr>
                <w:sz w:val="22"/>
              </w:rPr>
            </w:pPr>
            <w:r>
              <w:rPr>
                <w:sz w:val="22"/>
              </w:rPr>
              <w:t>（填写至“法人单位”一级）</w:t>
            </w:r>
          </w:p>
        </w:tc>
        <w:tc>
          <w:tcPr>
            <w:tcW w:w="2856" w:type="dxa"/>
            <w:gridSpan w:val="2"/>
          </w:tcPr>
          <w:p>
            <w:pPr>
              <w:pStyle w:val="10"/>
              <w:rPr>
                <w:rFonts w:ascii="Times New Roman"/>
                <w:sz w:val="22"/>
              </w:rPr>
            </w:pPr>
          </w:p>
        </w:tc>
        <w:tc>
          <w:tcPr>
            <w:tcW w:w="1318" w:type="dxa"/>
            <w:gridSpan w:val="2"/>
          </w:tcPr>
          <w:p>
            <w:pPr>
              <w:pStyle w:val="10"/>
              <w:ind w:left="108"/>
              <w:rPr>
                <w:sz w:val="22"/>
              </w:rPr>
            </w:pPr>
            <w:r>
              <w:rPr>
                <w:sz w:val="22"/>
              </w:rPr>
              <w:t>上一级主管</w:t>
            </w:r>
          </w:p>
          <w:p>
            <w:pPr>
              <w:pStyle w:val="10"/>
              <w:spacing w:before="2" w:line="266" w:lineRule="exact"/>
              <w:ind w:left="219"/>
              <w:rPr>
                <w:sz w:val="22"/>
              </w:rPr>
            </w:pPr>
            <w:r>
              <w:rPr>
                <w:sz w:val="22"/>
              </w:rPr>
              <w:t>部门全称</w:t>
            </w:r>
          </w:p>
        </w:tc>
        <w:tc>
          <w:tcPr>
            <w:tcW w:w="2173"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3" w:hRule="atLeast"/>
        </w:trPr>
        <w:tc>
          <w:tcPr>
            <w:tcW w:w="9372" w:type="dxa"/>
            <w:gridSpan w:val="7"/>
          </w:tcPr>
          <w:p>
            <w:pPr>
              <w:pStyle w:val="10"/>
              <w:spacing w:before="10"/>
              <w:rPr>
                <w:sz w:val="24"/>
              </w:rPr>
            </w:pPr>
          </w:p>
          <w:p>
            <w:pPr>
              <w:pStyle w:val="10"/>
              <w:tabs>
                <w:tab w:val="left" w:pos="1926"/>
                <w:tab w:val="left" w:pos="2505"/>
                <w:tab w:val="left" w:pos="3083"/>
                <w:tab w:val="left" w:pos="4235"/>
                <w:tab w:val="left" w:pos="4813"/>
                <w:tab w:val="left" w:pos="5394"/>
                <w:tab w:val="left" w:pos="7000"/>
              </w:tabs>
              <w:spacing w:before="1"/>
              <w:ind w:left="546"/>
              <w:rPr>
                <w:sz w:val="22"/>
              </w:rPr>
            </w:pPr>
            <w:r>
              <w:rPr>
                <w:spacing w:val="7"/>
                <w:sz w:val="22"/>
              </w:rPr>
              <w:t>同</w:t>
            </w:r>
            <w:r>
              <w:rPr>
                <w:spacing w:val="4"/>
                <w:sz w:val="22"/>
              </w:rPr>
              <w:t>志</w:t>
            </w:r>
            <w:r>
              <w:rPr>
                <w:spacing w:val="7"/>
                <w:sz w:val="22"/>
              </w:rPr>
              <w:t>，</w:t>
            </w:r>
            <w:r>
              <w:rPr>
                <w:sz w:val="22"/>
              </w:rPr>
              <w:t>自</w:t>
            </w:r>
            <w:r>
              <w:rPr>
                <w:sz w:val="22"/>
              </w:rPr>
              <w:tab/>
            </w:r>
            <w:r>
              <w:rPr>
                <w:sz w:val="22"/>
              </w:rPr>
              <w:t>年</w:t>
            </w:r>
            <w:r>
              <w:rPr>
                <w:sz w:val="22"/>
              </w:rPr>
              <w:tab/>
            </w:r>
            <w:r>
              <w:rPr>
                <w:sz w:val="22"/>
              </w:rPr>
              <w:t>月</w:t>
            </w:r>
            <w:r>
              <w:rPr>
                <w:sz w:val="22"/>
              </w:rPr>
              <w:tab/>
            </w:r>
            <w:r>
              <w:rPr>
                <w:spacing w:val="7"/>
                <w:sz w:val="22"/>
              </w:rPr>
              <w:t>日</w:t>
            </w:r>
            <w:r>
              <w:rPr>
                <w:spacing w:val="4"/>
                <w:sz w:val="22"/>
              </w:rPr>
              <w:t>起</w:t>
            </w:r>
            <w:r>
              <w:rPr>
                <w:sz w:val="22"/>
              </w:rPr>
              <w:t>至</w:t>
            </w:r>
            <w:r>
              <w:rPr>
                <w:sz w:val="22"/>
              </w:rPr>
              <w:tab/>
            </w:r>
            <w:r>
              <w:rPr>
                <w:sz w:val="22"/>
              </w:rPr>
              <w:t>年</w:t>
            </w:r>
            <w:r>
              <w:rPr>
                <w:sz w:val="22"/>
              </w:rPr>
              <w:tab/>
            </w:r>
            <w:r>
              <w:rPr>
                <w:sz w:val="22"/>
              </w:rPr>
              <w:t>月</w:t>
            </w:r>
            <w:r>
              <w:rPr>
                <w:sz w:val="22"/>
              </w:rPr>
              <w:tab/>
            </w:r>
            <w:r>
              <w:rPr>
                <w:spacing w:val="7"/>
                <w:sz w:val="22"/>
              </w:rPr>
              <w:t>日</w:t>
            </w:r>
            <w:r>
              <w:rPr>
                <w:spacing w:val="4"/>
                <w:sz w:val="22"/>
              </w:rPr>
              <w:t>在</w:t>
            </w:r>
            <w:r>
              <w:rPr>
                <w:spacing w:val="7"/>
                <w:sz w:val="22"/>
              </w:rPr>
              <w:t>我单</w:t>
            </w:r>
            <w:r>
              <w:rPr>
                <w:sz w:val="22"/>
              </w:rPr>
              <w:t>位</w:t>
            </w:r>
            <w:r>
              <w:rPr>
                <w:sz w:val="22"/>
              </w:rPr>
              <w:tab/>
            </w:r>
            <w:r>
              <w:rPr>
                <w:spacing w:val="7"/>
                <w:sz w:val="22"/>
              </w:rPr>
              <w:t>岗</w:t>
            </w:r>
            <w:r>
              <w:rPr>
                <w:spacing w:val="4"/>
                <w:sz w:val="22"/>
              </w:rPr>
              <w:t>位</w:t>
            </w:r>
            <w:r>
              <w:rPr>
                <w:spacing w:val="7"/>
                <w:sz w:val="22"/>
              </w:rPr>
              <w:t>工作，</w:t>
            </w:r>
            <w:r>
              <w:rPr>
                <w:spacing w:val="4"/>
                <w:sz w:val="22"/>
              </w:rPr>
              <w:t>工</w:t>
            </w:r>
            <w:r>
              <w:rPr>
                <w:spacing w:val="7"/>
                <w:sz w:val="22"/>
              </w:rPr>
              <w:t>作地</w:t>
            </w:r>
            <w:r>
              <w:rPr>
                <w:spacing w:val="4"/>
                <w:sz w:val="22"/>
              </w:rPr>
              <w:t>点</w:t>
            </w:r>
            <w:r>
              <w:rPr>
                <w:sz w:val="22"/>
              </w:rPr>
              <w:t>为</w:t>
            </w:r>
          </w:p>
          <w:p>
            <w:pPr>
              <w:pStyle w:val="10"/>
              <w:tabs>
                <w:tab w:val="left" w:pos="1101"/>
                <w:tab w:val="left" w:pos="1653"/>
                <w:tab w:val="left" w:pos="3784"/>
                <w:tab w:val="left" w:pos="4079"/>
                <w:tab w:val="left" w:pos="4422"/>
                <w:tab w:val="left" w:pos="5061"/>
                <w:tab w:val="left" w:pos="6316"/>
                <w:tab w:val="left" w:pos="6402"/>
                <w:tab w:val="left" w:pos="6954"/>
                <w:tab w:val="left" w:pos="7393"/>
                <w:tab w:val="left" w:pos="7593"/>
                <w:tab w:val="left" w:pos="8169"/>
                <w:tab w:val="left" w:pos="9157"/>
              </w:tabs>
              <w:spacing w:before="18" w:line="254" w:lineRule="auto"/>
              <w:ind w:left="107" w:right="-29"/>
              <w:rPr>
                <w:sz w:val="22"/>
              </w:rPr>
            </w:pPr>
            <w:r>
              <w:rPr>
                <w:sz w:val="22"/>
              </w:rPr>
              <w:t>（</w:t>
            </w:r>
            <w:r>
              <w:rPr>
                <w:spacing w:val="-83"/>
                <w:sz w:val="22"/>
              </w:rPr>
              <w:t xml:space="preserve"> </w:t>
            </w:r>
            <w:r>
              <w:rPr>
                <w:spacing w:val="21"/>
                <w:sz w:val="22"/>
              </w:rPr>
              <w:t>具体到</w:t>
            </w:r>
            <w:r>
              <w:rPr>
                <w:spacing w:val="19"/>
                <w:sz w:val="22"/>
              </w:rPr>
              <w:t>门</w:t>
            </w:r>
            <w:r>
              <w:rPr>
                <w:spacing w:val="21"/>
                <w:sz w:val="22"/>
              </w:rPr>
              <w:t>牌号</w:t>
            </w:r>
            <w:r>
              <w:rPr>
                <w:spacing w:val="14"/>
                <w:sz w:val="22"/>
              </w:rPr>
              <w:t>），（</w:t>
            </w:r>
            <w:r>
              <w:rPr>
                <w:spacing w:val="-82"/>
                <w:sz w:val="22"/>
              </w:rPr>
              <w:t xml:space="preserve"> </w:t>
            </w:r>
            <w:r>
              <w:rPr>
                <w:spacing w:val="21"/>
                <w:sz w:val="22"/>
              </w:rPr>
              <w:t>其间</w:t>
            </w:r>
            <w:r>
              <w:rPr>
                <w:sz w:val="22"/>
              </w:rPr>
              <w:t>：</w:t>
            </w:r>
            <w:r>
              <w:rPr>
                <w:sz w:val="22"/>
              </w:rPr>
              <w:tab/>
            </w:r>
            <w:r>
              <w:rPr>
                <w:sz w:val="22"/>
              </w:rPr>
              <w:t>年</w:t>
            </w:r>
            <w:r>
              <w:rPr>
                <w:sz w:val="22"/>
              </w:rPr>
              <w:tab/>
            </w:r>
            <w:r>
              <w:rPr>
                <w:sz w:val="22"/>
              </w:rPr>
              <w:tab/>
            </w:r>
            <w:r>
              <w:rPr>
                <w:sz w:val="22"/>
              </w:rPr>
              <w:t>月</w:t>
            </w:r>
            <w:r>
              <w:rPr>
                <w:sz w:val="22"/>
              </w:rPr>
              <w:tab/>
            </w:r>
            <w:r>
              <w:rPr>
                <w:spacing w:val="21"/>
                <w:sz w:val="22"/>
              </w:rPr>
              <w:t>日起</w:t>
            </w:r>
            <w:r>
              <w:rPr>
                <w:sz w:val="22"/>
              </w:rPr>
              <w:t>至</w:t>
            </w:r>
            <w:r>
              <w:rPr>
                <w:sz w:val="22"/>
              </w:rPr>
              <w:tab/>
            </w:r>
            <w:r>
              <w:rPr>
                <w:sz w:val="22"/>
              </w:rPr>
              <w:t>年</w:t>
            </w:r>
            <w:r>
              <w:rPr>
                <w:sz w:val="22"/>
              </w:rPr>
              <w:tab/>
            </w:r>
            <w:r>
              <w:rPr>
                <w:sz w:val="22"/>
              </w:rPr>
              <w:t>月</w:t>
            </w:r>
            <w:r>
              <w:rPr>
                <w:sz w:val="22"/>
              </w:rPr>
              <w:tab/>
            </w:r>
            <w:r>
              <w:rPr>
                <w:sz w:val="22"/>
              </w:rPr>
              <w:tab/>
            </w:r>
            <w:r>
              <w:rPr>
                <w:spacing w:val="21"/>
                <w:sz w:val="22"/>
              </w:rPr>
              <w:t>日借调</w:t>
            </w:r>
            <w:r>
              <w:rPr>
                <w:sz w:val="22"/>
              </w:rPr>
              <w:t>（</w:t>
            </w:r>
            <w:r>
              <w:rPr>
                <w:spacing w:val="-88"/>
                <w:sz w:val="22"/>
              </w:rPr>
              <w:t xml:space="preserve"> </w:t>
            </w:r>
            <w:r>
              <w:rPr>
                <w:spacing w:val="19"/>
                <w:sz w:val="22"/>
              </w:rPr>
              <w:t>单</w:t>
            </w:r>
            <w:r>
              <w:rPr>
                <w:spacing w:val="21"/>
                <w:sz w:val="22"/>
              </w:rPr>
              <w:t>位</w:t>
            </w:r>
            <w:r>
              <w:rPr>
                <w:sz w:val="22"/>
              </w:rPr>
              <w:t>名称）</w:t>
            </w:r>
            <w:r>
              <w:rPr>
                <w:sz w:val="22"/>
              </w:rPr>
              <w:tab/>
            </w:r>
            <w:r>
              <w:rPr>
                <w:sz w:val="22"/>
              </w:rPr>
              <w:tab/>
            </w:r>
            <w:r>
              <w:rPr>
                <w:spacing w:val="-106"/>
                <w:sz w:val="22"/>
              </w:rPr>
              <w:t>，</w:t>
            </w:r>
            <w:r>
              <w:rPr>
                <w:sz w:val="22"/>
              </w:rPr>
              <w:t>工</w:t>
            </w:r>
            <w:r>
              <w:rPr>
                <w:spacing w:val="-3"/>
                <w:sz w:val="22"/>
              </w:rPr>
              <w:t>作</w:t>
            </w:r>
            <w:r>
              <w:rPr>
                <w:sz w:val="22"/>
              </w:rPr>
              <w:t>地点为</w:t>
            </w:r>
            <w:r>
              <w:rPr>
                <w:sz w:val="22"/>
              </w:rPr>
              <w:tab/>
            </w:r>
            <w:r>
              <w:rPr>
                <w:sz w:val="22"/>
              </w:rPr>
              <w:tab/>
            </w:r>
            <w:r>
              <w:rPr>
                <w:spacing w:val="-108"/>
                <w:sz w:val="22"/>
              </w:rPr>
              <w:t>），</w:t>
            </w:r>
            <w:r>
              <w:rPr>
                <w:sz w:val="22"/>
              </w:rPr>
              <w:t>年</w:t>
            </w:r>
            <w:r>
              <w:rPr>
                <w:spacing w:val="-3"/>
                <w:sz w:val="22"/>
              </w:rPr>
              <w:t>度</w:t>
            </w:r>
            <w:r>
              <w:rPr>
                <w:sz w:val="22"/>
              </w:rPr>
              <w:t>考核</w:t>
            </w:r>
            <w:r>
              <w:rPr>
                <w:spacing w:val="-3"/>
                <w:sz w:val="22"/>
              </w:rPr>
              <w:t>情</w:t>
            </w:r>
            <w:r>
              <w:rPr>
                <w:sz w:val="22"/>
              </w:rPr>
              <w:t>况为：</w:t>
            </w:r>
            <w:r>
              <w:rPr>
                <w:sz w:val="22"/>
              </w:rPr>
              <w:tab/>
            </w:r>
            <w:r>
              <w:rPr>
                <w:sz w:val="22"/>
              </w:rPr>
              <w:tab/>
            </w:r>
            <w:r>
              <w:rPr>
                <w:sz w:val="22"/>
              </w:rPr>
              <w:t>年为</w:t>
            </w:r>
            <w:r>
              <w:rPr>
                <w:sz w:val="22"/>
              </w:rPr>
              <w:tab/>
            </w:r>
            <w:r>
              <w:rPr>
                <w:sz w:val="22"/>
              </w:rPr>
              <w:tab/>
            </w:r>
            <w:r>
              <w:rPr>
                <w:sz w:val="22"/>
              </w:rPr>
              <w:t>，</w:t>
            </w:r>
            <w:r>
              <w:rPr>
                <w:sz w:val="22"/>
              </w:rPr>
              <w:tab/>
            </w:r>
            <w:r>
              <w:rPr>
                <w:sz w:val="22"/>
              </w:rPr>
              <w:t>年为</w:t>
            </w:r>
            <w:r>
              <w:rPr>
                <w:sz w:val="22"/>
              </w:rPr>
              <w:tab/>
            </w:r>
            <w:r>
              <w:rPr>
                <w:sz w:val="22"/>
              </w:rPr>
              <w:t>， 年为</w:t>
            </w:r>
            <w:r>
              <w:rPr>
                <w:sz w:val="22"/>
              </w:rPr>
              <w:tab/>
            </w:r>
            <w:r>
              <w:rPr>
                <w:sz w:val="22"/>
              </w:rPr>
              <w:t>。上述证明意见属</w:t>
            </w:r>
            <w:r>
              <w:rPr>
                <w:spacing w:val="-3"/>
                <w:sz w:val="22"/>
              </w:rPr>
              <w:t>实</w:t>
            </w:r>
            <w:r>
              <w:rPr>
                <w:sz w:val="22"/>
              </w:rPr>
              <w:t>，我愿为上述意见的真实性和准确</w:t>
            </w:r>
            <w:r>
              <w:rPr>
                <w:spacing w:val="-3"/>
                <w:sz w:val="22"/>
              </w:rPr>
              <w:t>性</w:t>
            </w:r>
            <w:r>
              <w:rPr>
                <w:sz w:val="22"/>
              </w:rPr>
              <w:t>承担一切纪律后果和法律责任。</w:t>
            </w:r>
          </w:p>
          <w:p>
            <w:pPr>
              <w:pStyle w:val="10"/>
              <w:tabs>
                <w:tab w:val="left" w:pos="5387"/>
              </w:tabs>
              <w:spacing w:before="5" w:line="254" w:lineRule="auto"/>
              <w:ind w:left="546" w:right="890"/>
              <w:rPr>
                <w:sz w:val="22"/>
              </w:rPr>
            </w:pPr>
            <w:r>
              <w:rPr>
                <w:sz w:val="22"/>
              </w:rPr>
              <w:t>证</w:t>
            </w:r>
            <w:r>
              <w:rPr>
                <w:spacing w:val="-3"/>
                <w:sz w:val="22"/>
              </w:rPr>
              <w:t>明</w:t>
            </w:r>
            <w:r>
              <w:rPr>
                <w:sz w:val="22"/>
              </w:rPr>
              <w:t>人（</w:t>
            </w:r>
            <w:r>
              <w:rPr>
                <w:spacing w:val="-3"/>
                <w:sz w:val="22"/>
              </w:rPr>
              <w:t>请</w:t>
            </w:r>
            <w:r>
              <w:rPr>
                <w:sz w:val="22"/>
              </w:rPr>
              <w:t>用正</w:t>
            </w:r>
            <w:r>
              <w:rPr>
                <w:spacing w:val="-3"/>
                <w:sz w:val="22"/>
              </w:rPr>
              <w:t>楷</w:t>
            </w:r>
            <w:r>
              <w:rPr>
                <w:sz w:val="22"/>
              </w:rPr>
              <w:t>书写）：</w:t>
            </w:r>
            <w:r>
              <w:rPr>
                <w:sz w:val="22"/>
              </w:rPr>
              <w:tab/>
            </w:r>
            <w:r>
              <w:rPr>
                <w:spacing w:val="-1"/>
                <w:sz w:val="22"/>
              </w:rPr>
              <w:t>证</w:t>
            </w:r>
            <w:r>
              <w:rPr>
                <w:spacing w:val="-3"/>
                <w:sz w:val="22"/>
              </w:rPr>
              <w:t>明</w:t>
            </w:r>
            <w:r>
              <w:rPr>
                <w:spacing w:val="-1"/>
                <w:sz w:val="22"/>
              </w:rPr>
              <w:t>人</w:t>
            </w:r>
            <w:r>
              <w:rPr>
                <w:sz w:val="22"/>
              </w:rPr>
              <w:t>职</w:t>
            </w:r>
            <w:r>
              <w:rPr>
                <w:spacing w:val="-3"/>
                <w:sz w:val="22"/>
              </w:rPr>
              <w:t>务</w:t>
            </w:r>
            <w:r>
              <w:rPr>
                <w:sz w:val="22"/>
              </w:rPr>
              <w:t>（请</w:t>
            </w:r>
            <w:r>
              <w:rPr>
                <w:spacing w:val="-3"/>
                <w:sz w:val="22"/>
              </w:rPr>
              <w:t>用</w:t>
            </w:r>
            <w:r>
              <w:rPr>
                <w:sz w:val="22"/>
              </w:rPr>
              <w:t>正楷</w:t>
            </w:r>
            <w:r>
              <w:rPr>
                <w:spacing w:val="-3"/>
                <w:sz w:val="22"/>
              </w:rPr>
              <w:t>书</w:t>
            </w:r>
            <w:r>
              <w:rPr>
                <w:sz w:val="22"/>
              </w:rPr>
              <w:t>写）： 证</w:t>
            </w:r>
            <w:r>
              <w:rPr>
                <w:spacing w:val="-3"/>
                <w:sz w:val="22"/>
              </w:rPr>
              <w:t>明</w:t>
            </w:r>
            <w:r>
              <w:rPr>
                <w:sz w:val="22"/>
              </w:rPr>
              <w:t>人办</w:t>
            </w:r>
            <w:r>
              <w:rPr>
                <w:spacing w:val="-3"/>
                <w:sz w:val="22"/>
              </w:rPr>
              <w:t>公</w:t>
            </w:r>
            <w:r>
              <w:rPr>
                <w:sz w:val="22"/>
              </w:rPr>
              <w:t>室电</w:t>
            </w:r>
            <w:r>
              <w:rPr>
                <w:spacing w:val="-3"/>
                <w:sz w:val="22"/>
              </w:rPr>
              <w:t>话</w:t>
            </w:r>
            <w:r>
              <w:rPr>
                <w:sz w:val="22"/>
              </w:rPr>
              <w:t>号码</w:t>
            </w:r>
            <w:r>
              <w:rPr>
                <w:spacing w:val="-3"/>
                <w:sz w:val="22"/>
              </w:rPr>
              <w:t>（</w:t>
            </w:r>
            <w:r>
              <w:rPr>
                <w:sz w:val="22"/>
              </w:rPr>
              <w:t>请用</w:t>
            </w:r>
            <w:r>
              <w:rPr>
                <w:spacing w:val="-3"/>
                <w:sz w:val="22"/>
              </w:rPr>
              <w:t>正</w:t>
            </w:r>
            <w:r>
              <w:rPr>
                <w:sz w:val="22"/>
              </w:rPr>
              <w:t>楷书</w:t>
            </w:r>
            <w:r>
              <w:rPr>
                <w:spacing w:val="-3"/>
                <w:sz w:val="22"/>
              </w:rPr>
              <w:t>写</w:t>
            </w:r>
            <w:r>
              <w:rPr>
                <w:sz w:val="22"/>
              </w:rPr>
              <w:t>）：</w:t>
            </w:r>
          </w:p>
          <w:p>
            <w:pPr>
              <w:pStyle w:val="10"/>
              <w:rPr>
                <w:sz w:val="22"/>
              </w:rPr>
            </w:pPr>
          </w:p>
          <w:p>
            <w:pPr>
              <w:pStyle w:val="10"/>
              <w:rPr>
                <w:sz w:val="25"/>
              </w:rPr>
            </w:pPr>
          </w:p>
          <w:p>
            <w:pPr>
              <w:pStyle w:val="10"/>
              <w:tabs>
                <w:tab w:val="left" w:pos="6282"/>
                <w:tab w:val="left" w:pos="6942"/>
              </w:tabs>
              <w:spacing w:line="254" w:lineRule="auto"/>
              <w:ind w:left="5622" w:right="2196" w:hanging="192"/>
              <w:rPr>
                <w:sz w:val="22"/>
              </w:rPr>
            </w:pPr>
            <w:r>
              <w:rPr>
                <w:sz w:val="22"/>
              </w:rPr>
              <w:t>单</w:t>
            </w:r>
            <w:r>
              <w:rPr>
                <w:spacing w:val="-3"/>
                <w:sz w:val="22"/>
              </w:rPr>
              <w:t>位</w:t>
            </w:r>
            <w:r>
              <w:rPr>
                <w:sz w:val="22"/>
              </w:rPr>
              <w:t>（公</w:t>
            </w:r>
            <w:r>
              <w:rPr>
                <w:spacing w:val="-3"/>
                <w:sz w:val="22"/>
              </w:rPr>
              <w:t>章</w:t>
            </w:r>
            <w:r>
              <w:rPr>
                <w:sz w:val="22"/>
              </w:rPr>
              <w:t>）： 年</w:t>
            </w:r>
            <w:r>
              <w:rPr>
                <w:sz w:val="22"/>
              </w:rPr>
              <w:tab/>
            </w:r>
            <w:r>
              <w:rPr>
                <w:sz w:val="22"/>
              </w:rPr>
              <w:t>月</w:t>
            </w:r>
            <w:r>
              <w:rPr>
                <w:sz w:val="22"/>
              </w:rPr>
              <w:tab/>
            </w:r>
            <w:r>
              <w:rPr>
                <w:spacing w:val="-17"/>
                <w:sz w:val="22"/>
              </w:rPr>
              <w:t>日</w:t>
            </w:r>
          </w:p>
        </w:tc>
      </w:tr>
    </w:tbl>
    <w:p>
      <w:pPr>
        <w:spacing w:after="0" w:line="254" w:lineRule="auto"/>
        <w:rPr>
          <w:sz w:val="22"/>
        </w:rPr>
        <w:sectPr>
          <w:type w:val="continuous"/>
          <w:pgSz w:w="11910" w:h="16840"/>
          <w:pgMar w:top="1580" w:right="1360" w:bottom="280" w:left="940" w:header="720" w:footer="720" w:gutter="0"/>
          <w:cols w:space="720" w:num="1"/>
        </w:sectPr>
      </w:pPr>
    </w:p>
    <w:p>
      <w:pPr>
        <w:pStyle w:val="5"/>
        <w:rPr>
          <w:sz w:val="20"/>
        </w:rPr>
      </w:pPr>
    </w:p>
    <w:p>
      <w:pPr>
        <w:pStyle w:val="5"/>
        <w:rPr>
          <w:sz w:val="19"/>
        </w:rPr>
      </w:pPr>
    </w:p>
    <w:tbl>
      <w:tblPr>
        <w:tblStyle w:val="6"/>
        <w:tblW w:w="9373"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1"/>
        <w:gridCol w:w="2369"/>
        <w:gridCol w:w="542"/>
        <w:gridCol w:w="1297"/>
        <w:gridCol w:w="143"/>
        <w:gridCol w:w="2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9373" w:type="dxa"/>
            <w:gridSpan w:val="6"/>
          </w:tcPr>
          <w:p>
            <w:pPr>
              <w:pStyle w:val="10"/>
              <w:spacing w:line="265" w:lineRule="exact"/>
              <w:ind w:left="2796" w:right="2786"/>
              <w:jc w:val="center"/>
              <w:rPr>
                <w:sz w:val="22"/>
              </w:rPr>
            </w:pPr>
            <w:r>
              <w:rPr>
                <w:sz w:val="22"/>
              </w:rPr>
              <w:t>第二次就业（3 年服务期内正常调动）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991" w:type="dxa"/>
          </w:tcPr>
          <w:p>
            <w:pPr>
              <w:pStyle w:val="10"/>
              <w:spacing w:before="41"/>
              <w:ind w:left="47"/>
              <w:jc w:val="center"/>
              <w:rPr>
                <w:sz w:val="22"/>
              </w:rPr>
            </w:pPr>
            <w:r>
              <w:rPr>
                <w:sz w:val="22"/>
              </w:rPr>
              <w:t>就业地</w:t>
            </w:r>
          </w:p>
        </w:tc>
        <w:tc>
          <w:tcPr>
            <w:tcW w:w="2369" w:type="dxa"/>
            <w:tcBorders>
              <w:right w:val="nil"/>
            </w:tcBorders>
          </w:tcPr>
          <w:p>
            <w:pPr>
              <w:pStyle w:val="10"/>
              <w:spacing w:before="41"/>
              <w:ind w:left="954"/>
              <w:rPr>
                <w:sz w:val="22"/>
              </w:rPr>
            </w:pPr>
            <w:r>
              <w:rPr>
                <w:sz w:val="22"/>
              </w:rPr>
              <w:t>市（州）</w:t>
            </w:r>
          </w:p>
        </w:tc>
        <w:tc>
          <w:tcPr>
            <w:tcW w:w="1982" w:type="dxa"/>
            <w:gridSpan w:val="3"/>
            <w:tcBorders>
              <w:left w:val="nil"/>
              <w:right w:val="nil"/>
            </w:tcBorders>
          </w:tcPr>
          <w:p>
            <w:pPr>
              <w:pStyle w:val="10"/>
              <w:spacing w:before="41"/>
              <w:ind w:left="354"/>
              <w:rPr>
                <w:sz w:val="22"/>
              </w:rPr>
            </w:pPr>
            <w:r>
              <w:rPr>
                <w:sz w:val="22"/>
              </w:rPr>
              <w:t>县（市、区）</w:t>
            </w:r>
          </w:p>
        </w:tc>
        <w:tc>
          <w:tcPr>
            <w:tcW w:w="2031" w:type="dxa"/>
            <w:tcBorders>
              <w:left w:val="nil"/>
            </w:tcBorders>
          </w:tcPr>
          <w:p>
            <w:pPr>
              <w:pStyle w:val="10"/>
              <w:spacing w:before="41"/>
              <w:ind w:left="246"/>
              <w:rPr>
                <w:sz w:val="22"/>
              </w:rPr>
            </w:pPr>
            <w:r>
              <w:rPr>
                <w:sz w:val="22"/>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991" w:type="dxa"/>
          </w:tcPr>
          <w:p>
            <w:pPr>
              <w:pStyle w:val="10"/>
              <w:ind w:left="47"/>
              <w:jc w:val="center"/>
              <w:rPr>
                <w:sz w:val="22"/>
              </w:rPr>
            </w:pPr>
            <w:r>
              <w:rPr>
                <w:sz w:val="22"/>
              </w:rPr>
              <w:t>就业单位全称</w:t>
            </w:r>
          </w:p>
          <w:p>
            <w:pPr>
              <w:pStyle w:val="10"/>
              <w:spacing w:before="4" w:line="265" w:lineRule="exact"/>
              <w:ind w:left="95"/>
              <w:jc w:val="center"/>
              <w:rPr>
                <w:sz w:val="22"/>
              </w:rPr>
            </w:pPr>
            <w:r>
              <w:rPr>
                <w:sz w:val="22"/>
              </w:rPr>
              <w:t>（填写至“法人单位”一级）</w:t>
            </w:r>
          </w:p>
        </w:tc>
        <w:tc>
          <w:tcPr>
            <w:tcW w:w="2911" w:type="dxa"/>
            <w:gridSpan w:val="2"/>
          </w:tcPr>
          <w:p>
            <w:pPr>
              <w:pStyle w:val="10"/>
              <w:rPr>
                <w:rFonts w:ascii="Times New Roman"/>
                <w:sz w:val="22"/>
              </w:rPr>
            </w:pPr>
          </w:p>
        </w:tc>
        <w:tc>
          <w:tcPr>
            <w:tcW w:w="1297" w:type="dxa"/>
          </w:tcPr>
          <w:p>
            <w:pPr>
              <w:pStyle w:val="10"/>
              <w:ind w:left="87"/>
              <w:rPr>
                <w:sz w:val="22"/>
              </w:rPr>
            </w:pPr>
            <w:r>
              <w:rPr>
                <w:sz w:val="22"/>
              </w:rPr>
              <w:t>上一级主管</w:t>
            </w:r>
          </w:p>
          <w:p>
            <w:pPr>
              <w:pStyle w:val="10"/>
              <w:spacing w:before="4" w:line="265" w:lineRule="exact"/>
              <w:ind w:left="198"/>
              <w:rPr>
                <w:sz w:val="22"/>
              </w:rPr>
            </w:pPr>
            <w:r>
              <w:rPr>
                <w:sz w:val="22"/>
              </w:rPr>
              <w:t>部门全称</w:t>
            </w:r>
          </w:p>
        </w:tc>
        <w:tc>
          <w:tcPr>
            <w:tcW w:w="2174" w:type="dxa"/>
            <w:gridSpan w:val="2"/>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5" w:hRule="atLeast"/>
        </w:trPr>
        <w:tc>
          <w:tcPr>
            <w:tcW w:w="9373" w:type="dxa"/>
            <w:gridSpan w:val="6"/>
          </w:tcPr>
          <w:p>
            <w:pPr>
              <w:pStyle w:val="10"/>
              <w:spacing w:before="12"/>
              <w:rPr>
                <w:sz w:val="24"/>
              </w:rPr>
            </w:pPr>
          </w:p>
          <w:p>
            <w:pPr>
              <w:pStyle w:val="10"/>
              <w:tabs>
                <w:tab w:val="left" w:pos="1926"/>
                <w:tab w:val="left" w:pos="2505"/>
                <w:tab w:val="left" w:pos="3083"/>
                <w:tab w:val="left" w:pos="4235"/>
                <w:tab w:val="left" w:pos="4813"/>
                <w:tab w:val="left" w:pos="5394"/>
                <w:tab w:val="left" w:pos="7000"/>
              </w:tabs>
              <w:ind w:left="546"/>
              <w:rPr>
                <w:sz w:val="22"/>
              </w:rPr>
            </w:pPr>
            <w:r>
              <w:rPr>
                <w:spacing w:val="7"/>
                <w:sz w:val="22"/>
              </w:rPr>
              <w:t>同</w:t>
            </w:r>
            <w:r>
              <w:rPr>
                <w:spacing w:val="4"/>
                <w:sz w:val="22"/>
              </w:rPr>
              <w:t>志</w:t>
            </w:r>
            <w:r>
              <w:rPr>
                <w:spacing w:val="7"/>
                <w:sz w:val="22"/>
              </w:rPr>
              <w:t>，</w:t>
            </w:r>
            <w:r>
              <w:rPr>
                <w:sz w:val="22"/>
              </w:rPr>
              <w:t>自</w:t>
            </w:r>
            <w:r>
              <w:rPr>
                <w:sz w:val="22"/>
              </w:rPr>
              <w:tab/>
            </w:r>
            <w:r>
              <w:rPr>
                <w:sz w:val="22"/>
              </w:rPr>
              <w:t>年</w:t>
            </w:r>
            <w:r>
              <w:rPr>
                <w:sz w:val="22"/>
              </w:rPr>
              <w:tab/>
            </w:r>
            <w:r>
              <w:rPr>
                <w:sz w:val="22"/>
              </w:rPr>
              <w:t>月</w:t>
            </w:r>
            <w:r>
              <w:rPr>
                <w:sz w:val="22"/>
              </w:rPr>
              <w:tab/>
            </w:r>
            <w:r>
              <w:rPr>
                <w:spacing w:val="7"/>
                <w:sz w:val="22"/>
              </w:rPr>
              <w:t>日</w:t>
            </w:r>
            <w:r>
              <w:rPr>
                <w:spacing w:val="4"/>
                <w:sz w:val="22"/>
              </w:rPr>
              <w:t>起</w:t>
            </w:r>
            <w:r>
              <w:rPr>
                <w:sz w:val="22"/>
              </w:rPr>
              <w:t>至</w:t>
            </w:r>
            <w:r>
              <w:rPr>
                <w:sz w:val="22"/>
              </w:rPr>
              <w:tab/>
            </w:r>
            <w:r>
              <w:rPr>
                <w:sz w:val="22"/>
              </w:rPr>
              <w:t>年</w:t>
            </w:r>
            <w:r>
              <w:rPr>
                <w:sz w:val="22"/>
              </w:rPr>
              <w:tab/>
            </w:r>
            <w:r>
              <w:rPr>
                <w:sz w:val="22"/>
              </w:rPr>
              <w:t>月</w:t>
            </w:r>
            <w:r>
              <w:rPr>
                <w:sz w:val="22"/>
              </w:rPr>
              <w:tab/>
            </w:r>
            <w:r>
              <w:rPr>
                <w:spacing w:val="7"/>
                <w:sz w:val="22"/>
              </w:rPr>
              <w:t>日</w:t>
            </w:r>
            <w:r>
              <w:rPr>
                <w:spacing w:val="4"/>
                <w:sz w:val="22"/>
              </w:rPr>
              <w:t>在</w:t>
            </w:r>
            <w:r>
              <w:rPr>
                <w:spacing w:val="7"/>
                <w:sz w:val="22"/>
              </w:rPr>
              <w:t>我单</w:t>
            </w:r>
            <w:r>
              <w:rPr>
                <w:sz w:val="22"/>
              </w:rPr>
              <w:t>位</w:t>
            </w:r>
            <w:r>
              <w:rPr>
                <w:sz w:val="22"/>
              </w:rPr>
              <w:tab/>
            </w:r>
            <w:r>
              <w:rPr>
                <w:spacing w:val="7"/>
                <w:sz w:val="22"/>
              </w:rPr>
              <w:t>岗</w:t>
            </w:r>
            <w:r>
              <w:rPr>
                <w:spacing w:val="4"/>
                <w:sz w:val="22"/>
              </w:rPr>
              <w:t>位</w:t>
            </w:r>
            <w:r>
              <w:rPr>
                <w:spacing w:val="7"/>
                <w:sz w:val="22"/>
              </w:rPr>
              <w:t>工作，</w:t>
            </w:r>
            <w:r>
              <w:rPr>
                <w:spacing w:val="4"/>
                <w:sz w:val="22"/>
              </w:rPr>
              <w:t>工</w:t>
            </w:r>
            <w:r>
              <w:rPr>
                <w:spacing w:val="7"/>
                <w:sz w:val="22"/>
              </w:rPr>
              <w:t>作地</w:t>
            </w:r>
            <w:r>
              <w:rPr>
                <w:spacing w:val="4"/>
                <w:sz w:val="22"/>
              </w:rPr>
              <w:t>点</w:t>
            </w:r>
            <w:r>
              <w:rPr>
                <w:sz w:val="22"/>
              </w:rPr>
              <w:t>为</w:t>
            </w:r>
          </w:p>
          <w:p>
            <w:pPr>
              <w:pStyle w:val="10"/>
              <w:tabs>
                <w:tab w:val="left" w:pos="1101"/>
                <w:tab w:val="left" w:pos="1653"/>
                <w:tab w:val="left" w:pos="3784"/>
                <w:tab w:val="left" w:pos="4079"/>
                <w:tab w:val="left" w:pos="4422"/>
                <w:tab w:val="left" w:pos="5061"/>
                <w:tab w:val="left" w:pos="6316"/>
                <w:tab w:val="left" w:pos="6402"/>
                <w:tab w:val="left" w:pos="6954"/>
                <w:tab w:val="left" w:pos="7393"/>
                <w:tab w:val="left" w:pos="7593"/>
                <w:tab w:val="left" w:pos="8169"/>
                <w:tab w:val="left" w:pos="9157"/>
              </w:tabs>
              <w:spacing w:before="18" w:line="254" w:lineRule="auto"/>
              <w:ind w:left="107" w:right="-29"/>
              <w:rPr>
                <w:sz w:val="22"/>
              </w:rPr>
            </w:pPr>
            <w:r>
              <w:rPr>
                <w:sz w:val="22"/>
              </w:rPr>
              <w:t>（</w:t>
            </w:r>
            <w:r>
              <w:rPr>
                <w:spacing w:val="-83"/>
                <w:sz w:val="22"/>
              </w:rPr>
              <w:t xml:space="preserve"> </w:t>
            </w:r>
            <w:r>
              <w:rPr>
                <w:spacing w:val="21"/>
                <w:sz w:val="22"/>
              </w:rPr>
              <w:t>具体到</w:t>
            </w:r>
            <w:r>
              <w:rPr>
                <w:spacing w:val="19"/>
                <w:sz w:val="22"/>
              </w:rPr>
              <w:t>门</w:t>
            </w:r>
            <w:r>
              <w:rPr>
                <w:spacing w:val="21"/>
                <w:sz w:val="22"/>
              </w:rPr>
              <w:t>牌号</w:t>
            </w:r>
            <w:r>
              <w:rPr>
                <w:spacing w:val="14"/>
                <w:sz w:val="22"/>
              </w:rPr>
              <w:t>），（</w:t>
            </w:r>
            <w:r>
              <w:rPr>
                <w:spacing w:val="-82"/>
                <w:sz w:val="22"/>
              </w:rPr>
              <w:t xml:space="preserve"> </w:t>
            </w:r>
            <w:r>
              <w:rPr>
                <w:spacing w:val="21"/>
                <w:sz w:val="22"/>
              </w:rPr>
              <w:t>其间</w:t>
            </w:r>
            <w:r>
              <w:rPr>
                <w:sz w:val="22"/>
              </w:rPr>
              <w:t>：</w:t>
            </w:r>
            <w:r>
              <w:rPr>
                <w:sz w:val="22"/>
              </w:rPr>
              <w:tab/>
            </w:r>
            <w:r>
              <w:rPr>
                <w:sz w:val="22"/>
              </w:rPr>
              <w:t>年</w:t>
            </w:r>
            <w:r>
              <w:rPr>
                <w:sz w:val="22"/>
              </w:rPr>
              <w:tab/>
            </w:r>
            <w:r>
              <w:rPr>
                <w:sz w:val="22"/>
              </w:rPr>
              <w:tab/>
            </w:r>
            <w:r>
              <w:rPr>
                <w:sz w:val="22"/>
              </w:rPr>
              <w:t>月</w:t>
            </w:r>
            <w:r>
              <w:rPr>
                <w:sz w:val="22"/>
              </w:rPr>
              <w:tab/>
            </w:r>
            <w:r>
              <w:rPr>
                <w:spacing w:val="21"/>
                <w:sz w:val="22"/>
              </w:rPr>
              <w:t>日起</w:t>
            </w:r>
            <w:r>
              <w:rPr>
                <w:sz w:val="22"/>
              </w:rPr>
              <w:t>至</w:t>
            </w:r>
            <w:r>
              <w:rPr>
                <w:sz w:val="22"/>
              </w:rPr>
              <w:tab/>
            </w:r>
            <w:r>
              <w:rPr>
                <w:sz w:val="22"/>
              </w:rPr>
              <w:t>年</w:t>
            </w:r>
            <w:r>
              <w:rPr>
                <w:sz w:val="22"/>
              </w:rPr>
              <w:tab/>
            </w:r>
            <w:r>
              <w:rPr>
                <w:sz w:val="22"/>
              </w:rPr>
              <w:t>月</w:t>
            </w:r>
            <w:r>
              <w:rPr>
                <w:sz w:val="22"/>
              </w:rPr>
              <w:tab/>
            </w:r>
            <w:r>
              <w:rPr>
                <w:sz w:val="22"/>
              </w:rPr>
              <w:tab/>
            </w:r>
            <w:r>
              <w:rPr>
                <w:spacing w:val="21"/>
                <w:sz w:val="22"/>
              </w:rPr>
              <w:t>日借调</w:t>
            </w:r>
            <w:r>
              <w:rPr>
                <w:sz w:val="22"/>
              </w:rPr>
              <w:t>（</w:t>
            </w:r>
            <w:r>
              <w:rPr>
                <w:spacing w:val="-88"/>
                <w:sz w:val="22"/>
              </w:rPr>
              <w:t xml:space="preserve"> </w:t>
            </w:r>
            <w:r>
              <w:rPr>
                <w:spacing w:val="19"/>
                <w:sz w:val="22"/>
              </w:rPr>
              <w:t>单</w:t>
            </w:r>
            <w:r>
              <w:rPr>
                <w:spacing w:val="21"/>
                <w:sz w:val="22"/>
              </w:rPr>
              <w:t>位</w:t>
            </w:r>
            <w:r>
              <w:rPr>
                <w:sz w:val="22"/>
              </w:rPr>
              <w:t>名称）</w:t>
            </w:r>
            <w:r>
              <w:rPr>
                <w:sz w:val="22"/>
              </w:rPr>
              <w:tab/>
            </w:r>
            <w:r>
              <w:rPr>
                <w:sz w:val="22"/>
              </w:rPr>
              <w:tab/>
            </w:r>
            <w:r>
              <w:rPr>
                <w:spacing w:val="-106"/>
                <w:sz w:val="22"/>
              </w:rPr>
              <w:t>，</w:t>
            </w:r>
            <w:r>
              <w:rPr>
                <w:sz w:val="22"/>
              </w:rPr>
              <w:t>工</w:t>
            </w:r>
            <w:r>
              <w:rPr>
                <w:spacing w:val="-3"/>
                <w:sz w:val="22"/>
              </w:rPr>
              <w:t>作</w:t>
            </w:r>
            <w:r>
              <w:rPr>
                <w:sz w:val="22"/>
              </w:rPr>
              <w:t>地点为</w:t>
            </w:r>
            <w:r>
              <w:rPr>
                <w:sz w:val="22"/>
              </w:rPr>
              <w:tab/>
            </w:r>
            <w:r>
              <w:rPr>
                <w:sz w:val="22"/>
              </w:rPr>
              <w:tab/>
            </w:r>
            <w:r>
              <w:rPr>
                <w:spacing w:val="-108"/>
                <w:sz w:val="22"/>
              </w:rPr>
              <w:t>），</w:t>
            </w:r>
            <w:r>
              <w:rPr>
                <w:sz w:val="22"/>
              </w:rPr>
              <w:t>年</w:t>
            </w:r>
            <w:r>
              <w:rPr>
                <w:spacing w:val="-3"/>
                <w:sz w:val="22"/>
              </w:rPr>
              <w:t>度</w:t>
            </w:r>
            <w:r>
              <w:rPr>
                <w:sz w:val="22"/>
              </w:rPr>
              <w:t>考核</w:t>
            </w:r>
            <w:r>
              <w:rPr>
                <w:spacing w:val="-3"/>
                <w:sz w:val="22"/>
              </w:rPr>
              <w:t>情</w:t>
            </w:r>
            <w:r>
              <w:rPr>
                <w:sz w:val="22"/>
              </w:rPr>
              <w:t>况为：</w:t>
            </w:r>
            <w:r>
              <w:rPr>
                <w:sz w:val="22"/>
              </w:rPr>
              <w:tab/>
            </w:r>
            <w:r>
              <w:rPr>
                <w:sz w:val="22"/>
              </w:rPr>
              <w:tab/>
            </w:r>
            <w:r>
              <w:rPr>
                <w:sz w:val="22"/>
              </w:rPr>
              <w:t>年为</w:t>
            </w:r>
            <w:r>
              <w:rPr>
                <w:sz w:val="22"/>
              </w:rPr>
              <w:tab/>
            </w:r>
            <w:r>
              <w:rPr>
                <w:sz w:val="22"/>
              </w:rPr>
              <w:tab/>
            </w:r>
            <w:r>
              <w:rPr>
                <w:sz w:val="22"/>
              </w:rPr>
              <w:t>，</w:t>
            </w:r>
            <w:r>
              <w:rPr>
                <w:sz w:val="22"/>
              </w:rPr>
              <w:tab/>
            </w:r>
            <w:r>
              <w:rPr>
                <w:sz w:val="22"/>
              </w:rPr>
              <w:t>年为</w:t>
            </w:r>
            <w:r>
              <w:rPr>
                <w:sz w:val="22"/>
              </w:rPr>
              <w:tab/>
            </w:r>
            <w:r>
              <w:rPr>
                <w:sz w:val="22"/>
              </w:rPr>
              <w:t>， 年为</w:t>
            </w:r>
            <w:r>
              <w:rPr>
                <w:sz w:val="22"/>
              </w:rPr>
              <w:tab/>
            </w:r>
            <w:r>
              <w:rPr>
                <w:sz w:val="22"/>
              </w:rPr>
              <w:t>。上述证明意见属</w:t>
            </w:r>
            <w:r>
              <w:rPr>
                <w:spacing w:val="-3"/>
                <w:sz w:val="22"/>
              </w:rPr>
              <w:t>实</w:t>
            </w:r>
            <w:r>
              <w:rPr>
                <w:sz w:val="22"/>
              </w:rPr>
              <w:t>，我愿为上述意见的真实性和准确</w:t>
            </w:r>
            <w:r>
              <w:rPr>
                <w:spacing w:val="-3"/>
                <w:sz w:val="22"/>
              </w:rPr>
              <w:t>性</w:t>
            </w:r>
            <w:r>
              <w:rPr>
                <w:sz w:val="22"/>
              </w:rPr>
              <w:t>承担一切纪律后果和法律责任。</w:t>
            </w:r>
          </w:p>
          <w:p>
            <w:pPr>
              <w:pStyle w:val="10"/>
              <w:tabs>
                <w:tab w:val="left" w:pos="5387"/>
              </w:tabs>
              <w:spacing w:before="5" w:line="254" w:lineRule="auto"/>
              <w:ind w:left="546" w:right="891"/>
              <w:rPr>
                <w:sz w:val="22"/>
              </w:rPr>
            </w:pPr>
            <w:r>
              <w:rPr>
                <w:sz w:val="22"/>
              </w:rPr>
              <w:t>证</w:t>
            </w:r>
            <w:r>
              <w:rPr>
                <w:spacing w:val="-3"/>
                <w:sz w:val="22"/>
              </w:rPr>
              <w:t>明</w:t>
            </w:r>
            <w:r>
              <w:rPr>
                <w:sz w:val="22"/>
              </w:rPr>
              <w:t>人（</w:t>
            </w:r>
            <w:r>
              <w:rPr>
                <w:spacing w:val="-3"/>
                <w:sz w:val="22"/>
              </w:rPr>
              <w:t>请</w:t>
            </w:r>
            <w:r>
              <w:rPr>
                <w:sz w:val="22"/>
              </w:rPr>
              <w:t>用正</w:t>
            </w:r>
            <w:r>
              <w:rPr>
                <w:spacing w:val="-3"/>
                <w:sz w:val="22"/>
              </w:rPr>
              <w:t>楷</w:t>
            </w:r>
            <w:r>
              <w:rPr>
                <w:sz w:val="22"/>
              </w:rPr>
              <w:t>书写）：</w:t>
            </w:r>
            <w:r>
              <w:rPr>
                <w:sz w:val="22"/>
              </w:rPr>
              <w:tab/>
            </w:r>
            <w:r>
              <w:rPr>
                <w:spacing w:val="-1"/>
                <w:sz w:val="22"/>
              </w:rPr>
              <w:t>证</w:t>
            </w:r>
            <w:r>
              <w:rPr>
                <w:spacing w:val="-3"/>
                <w:sz w:val="22"/>
              </w:rPr>
              <w:t>明</w:t>
            </w:r>
            <w:r>
              <w:rPr>
                <w:spacing w:val="-1"/>
                <w:sz w:val="22"/>
              </w:rPr>
              <w:t>人</w:t>
            </w:r>
            <w:r>
              <w:rPr>
                <w:sz w:val="22"/>
              </w:rPr>
              <w:t>职</w:t>
            </w:r>
            <w:r>
              <w:rPr>
                <w:spacing w:val="-3"/>
                <w:sz w:val="22"/>
              </w:rPr>
              <w:t>务</w:t>
            </w:r>
            <w:r>
              <w:rPr>
                <w:sz w:val="22"/>
              </w:rPr>
              <w:t>（请</w:t>
            </w:r>
            <w:r>
              <w:rPr>
                <w:spacing w:val="-3"/>
                <w:sz w:val="22"/>
              </w:rPr>
              <w:t>用</w:t>
            </w:r>
            <w:r>
              <w:rPr>
                <w:sz w:val="22"/>
              </w:rPr>
              <w:t>正楷</w:t>
            </w:r>
            <w:r>
              <w:rPr>
                <w:spacing w:val="-3"/>
                <w:sz w:val="22"/>
              </w:rPr>
              <w:t>书</w:t>
            </w:r>
            <w:r>
              <w:rPr>
                <w:sz w:val="22"/>
              </w:rPr>
              <w:t>写）： 证</w:t>
            </w:r>
            <w:r>
              <w:rPr>
                <w:spacing w:val="-3"/>
                <w:sz w:val="22"/>
              </w:rPr>
              <w:t>明</w:t>
            </w:r>
            <w:r>
              <w:rPr>
                <w:sz w:val="22"/>
              </w:rPr>
              <w:t>人办</w:t>
            </w:r>
            <w:r>
              <w:rPr>
                <w:spacing w:val="-3"/>
                <w:sz w:val="22"/>
              </w:rPr>
              <w:t>公</w:t>
            </w:r>
            <w:r>
              <w:rPr>
                <w:sz w:val="22"/>
              </w:rPr>
              <w:t>室电</w:t>
            </w:r>
            <w:r>
              <w:rPr>
                <w:spacing w:val="-3"/>
                <w:sz w:val="22"/>
              </w:rPr>
              <w:t>话</w:t>
            </w:r>
            <w:r>
              <w:rPr>
                <w:sz w:val="22"/>
              </w:rPr>
              <w:t>号码</w:t>
            </w:r>
            <w:r>
              <w:rPr>
                <w:spacing w:val="-3"/>
                <w:sz w:val="22"/>
              </w:rPr>
              <w:t>（</w:t>
            </w:r>
            <w:r>
              <w:rPr>
                <w:sz w:val="22"/>
              </w:rPr>
              <w:t>请用</w:t>
            </w:r>
            <w:r>
              <w:rPr>
                <w:spacing w:val="-3"/>
                <w:sz w:val="22"/>
              </w:rPr>
              <w:t>正</w:t>
            </w:r>
            <w:r>
              <w:rPr>
                <w:sz w:val="22"/>
              </w:rPr>
              <w:t>楷书</w:t>
            </w:r>
            <w:r>
              <w:rPr>
                <w:spacing w:val="-3"/>
                <w:sz w:val="22"/>
              </w:rPr>
              <w:t>写</w:t>
            </w:r>
            <w:r>
              <w:rPr>
                <w:sz w:val="22"/>
              </w:rPr>
              <w:t>）：</w:t>
            </w:r>
          </w:p>
          <w:p>
            <w:pPr>
              <w:pStyle w:val="10"/>
              <w:spacing w:before="2" w:line="281" w:lineRule="exact"/>
              <w:ind w:right="2389"/>
              <w:jc w:val="right"/>
              <w:rPr>
                <w:sz w:val="22"/>
              </w:rPr>
            </w:pPr>
            <w:r>
              <w:rPr>
                <w:sz w:val="22"/>
              </w:rPr>
              <w:t>单位（公章）：</w:t>
            </w:r>
          </w:p>
          <w:p>
            <w:pPr>
              <w:pStyle w:val="10"/>
              <w:tabs>
                <w:tab w:val="left" w:pos="659"/>
                <w:tab w:val="left" w:pos="1101"/>
              </w:tabs>
              <w:spacing w:line="264" w:lineRule="exact"/>
              <w:ind w:right="2307"/>
              <w:jc w:val="right"/>
              <w:rPr>
                <w:sz w:val="22"/>
              </w:rPr>
            </w:pPr>
            <w:r>
              <w:rPr>
                <w:sz w:val="22"/>
              </w:rPr>
              <w:t>年</w:t>
            </w:r>
            <w:r>
              <w:rPr>
                <w:sz w:val="22"/>
              </w:rPr>
              <w:tab/>
            </w:r>
            <w:r>
              <w:rPr>
                <w:sz w:val="22"/>
              </w:rPr>
              <w:t>月</w:t>
            </w:r>
            <w:r>
              <w:rPr>
                <w:sz w:val="22"/>
              </w:rPr>
              <w:tab/>
            </w:r>
            <w:r>
              <w:rPr>
                <w:sz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373" w:type="dxa"/>
            <w:gridSpan w:val="6"/>
          </w:tcPr>
          <w:p>
            <w:pPr>
              <w:pStyle w:val="10"/>
              <w:spacing w:before="34" w:line="277" w:lineRule="exact"/>
              <w:ind w:left="3090"/>
              <w:rPr>
                <w:sz w:val="22"/>
              </w:rPr>
            </w:pPr>
            <w:r>
              <w:rPr>
                <w:sz w:val="22"/>
              </w:rPr>
              <w:t>第三次就业（3年服务期内正常调动）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2991" w:type="dxa"/>
          </w:tcPr>
          <w:p>
            <w:pPr>
              <w:pStyle w:val="10"/>
              <w:spacing w:before="34" w:line="277" w:lineRule="exact"/>
              <w:ind w:left="1367"/>
              <w:rPr>
                <w:sz w:val="22"/>
              </w:rPr>
            </w:pPr>
            <w:r>
              <w:rPr>
                <w:sz w:val="22"/>
              </w:rPr>
              <w:t>就业地</w:t>
            </w:r>
          </w:p>
        </w:tc>
        <w:tc>
          <w:tcPr>
            <w:tcW w:w="2369" w:type="dxa"/>
            <w:tcBorders>
              <w:right w:val="nil"/>
            </w:tcBorders>
          </w:tcPr>
          <w:p>
            <w:pPr>
              <w:pStyle w:val="10"/>
              <w:spacing w:before="34" w:line="277" w:lineRule="exact"/>
              <w:ind w:left="1136"/>
              <w:rPr>
                <w:sz w:val="22"/>
              </w:rPr>
            </w:pPr>
            <w:r>
              <w:rPr>
                <w:sz w:val="22"/>
              </w:rPr>
              <w:t>市（州）</w:t>
            </w:r>
          </w:p>
        </w:tc>
        <w:tc>
          <w:tcPr>
            <w:tcW w:w="1982" w:type="dxa"/>
            <w:gridSpan w:val="3"/>
            <w:tcBorders>
              <w:left w:val="nil"/>
              <w:right w:val="nil"/>
            </w:tcBorders>
          </w:tcPr>
          <w:p>
            <w:pPr>
              <w:pStyle w:val="10"/>
              <w:spacing w:before="34" w:line="277" w:lineRule="exact"/>
              <w:ind w:left="536"/>
              <w:rPr>
                <w:sz w:val="22"/>
              </w:rPr>
            </w:pPr>
            <w:r>
              <w:rPr>
                <w:sz w:val="22"/>
              </w:rPr>
              <w:t>县（市、区）</w:t>
            </w:r>
          </w:p>
        </w:tc>
        <w:tc>
          <w:tcPr>
            <w:tcW w:w="2031" w:type="dxa"/>
            <w:tcBorders>
              <w:left w:val="nil"/>
            </w:tcBorders>
          </w:tcPr>
          <w:p>
            <w:pPr>
              <w:pStyle w:val="10"/>
              <w:spacing w:before="34" w:line="277" w:lineRule="exact"/>
              <w:ind w:left="428"/>
              <w:rPr>
                <w:sz w:val="22"/>
              </w:rPr>
            </w:pPr>
            <w:r>
              <w:rPr>
                <w:sz w:val="22"/>
              </w:rPr>
              <w:t>乡（镇）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2991" w:type="dxa"/>
          </w:tcPr>
          <w:p>
            <w:pPr>
              <w:pStyle w:val="10"/>
              <w:ind w:left="815"/>
              <w:rPr>
                <w:sz w:val="22"/>
              </w:rPr>
            </w:pPr>
            <w:r>
              <w:rPr>
                <w:sz w:val="22"/>
              </w:rPr>
              <w:t>就业单位全称</w:t>
            </w:r>
          </w:p>
          <w:p>
            <w:pPr>
              <w:pStyle w:val="10"/>
              <w:spacing w:before="5" w:line="300" w:lineRule="atLeast"/>
              <w:ind w:left="1146" w:right="180" w:hanging="550"/>
              <w:rPr>
                <w:sz w:val="22"/>
              </w:rPr>
            </w:pPr>
            <w:r>
              <w:rPr>
                <w:sz w:val="22"/>
              </w:rPr>
              <w:t>（填写至“法人单位” 一级）</w:t>
            </w:r>
          </w:p>
        </w:tc>
        <w:tc>
          <w:tcPr>
            <w:tcW w:w="2911" w:type="dxa"/>
            <w:gridSpan w:val="2"/>
          </w:tcPr>
          <w:p>
            <w:pPr>
              <w:pStyle w:val="10"/>
              <w:rPr>
                <w:rFonts w:ascii="Times New Roman"/>
                <w:sz w:val="22"/>
              </w:rPr>
            </w:pPr>
          </w:p>
        </w:tc>
        <w:tc>
          <w:tcPr>
            <w:tcW w:w="1440" w:type="dxa"/>
            <w:gridSpan w:val="2"/>
          </w:tcPr>
          <w:p>
            <w:pPr>
              <w:pStyle w:val="10"/>
              <w:spacing w:before="161" w:line="254" w:lineRule="auto"/>
              <w:ind w:left="128" w:right="94"/>
              <w:rPr>
                <w:sz w:val="22"/>
              </w:rPr>
            </w:pPr>
            <w:r>
              <w:rPr>
                <w:sz w:val="22"/>
              </w:rPr>
              <w:t>上一级主管部门全称</w:t>
            </w:r>
          </w:p>
        </w:tc>
        <w:tc>
          <w:tcPr>
            <w:tcW w:w="2031"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9" w:hRule="atLeast"/>
        </w:trPr>
        <w:tc>
          <w:tcPr>
            <w:tcW w:w="9373" w:type="dxa"/>
            <w:gridSpan w:val="6"/>
          </w:tcPr>
          <w:p>
            <w:pPr>
              <w:pStyle w:val="10"/>
              <w:spacing w:before="10"/>
              <w:rPr>
                <w:sz w:val="24"/>
              </w:rPr>
            </w:pPr>
          </w:p>
          <w:p>
            <w:pPr>
              <w:pStyle w:val="10"/>
              <w:tabs>
                <w:tab w:val="left" w:pos="1926"/>
                <w:tab w:val="left" w:pos="2505"/>
                <w:tab w:val="left" w:pos="3083"/>
                <w:tab w:val="left" w:pos="4235"/>
                <w:tab w:val="left" w:pos="4813"/>
                <w:tab w:val="left" w:pos="5394"/>
                <w:tab w:val="left" w:pos="7000"/>
              </w:tabs>
              <w:ind w:left="546"/>
              <w:rPr>
                <w:sz w:val="22"/>
              </w:rPr>
            </w:pPr>
            <w:r>
              <w:rPr>
                <w:spacing w:val="7"/>
                <w:sz w:val="22"/>
              </w:rPr>
              <w:t>同</w:t>
            </w:r>
            <w:r>
              <w:rPr>
                <w:spacing w:val="4"/>
                <w:sz w:val="22"/>
              </w:rPr>
              <w:t>志</w:t>
            </w:r>
            <w:r>
              <w:rPr>
                <w:spacing w:val="7"/>
                <w:sz w:val="22"/>
              </w:rPr>
              <w:t>，</w:t>
            </w:r>
            <w:r>
              <w:rPr>
                <w:sz w:val="22"/>
              </w:rPr>
              <w:t>自</w:t>
            </w:r>
            <w:r>
              <w:rPr>
                <w:sz w:val="22"/>
              </w:rPr>
              <w:tab/>
            </w:r>
            <w:r>
              <w:rPr>
                <w:sz w:val="22"/>
              </w:rPr>
              <w:t>年</w:t>
            </w:r>
            <w:r>
              <w:rPr>
                <w:sz w:val="22"/>
              </w:rPr>
              <w:tab/>
            </w:r>
            <w:r>
              <w:rPr>
                <w:sz w:val="22"/>
              </w:rPr>
              <w:t>月</w:t>
            </w:r>
            <w:r>
              <w:rPr>
                <w:sz w:val="22"/>
              </w:rPr>
              <w:tab/>
            </w:r>
            <w:r>
              <w:rPr>
                <w:spacing w:val="7"/>
                <w:sz w:val="22"/>
              </w:rPr>
              <w:t>日</w:t>
            </w:r>
            <w:r>
              <w:rPr>
                <w:spacing w:val="4"/>
                <w:sz w:val="22"/>
              </w:rPr>
              <w:t>起</w:t>
            </w:r>
            <w:r>
              <w:rPr>
                <w:sz w:val="22"/>
              </w:rPr>
              <w:t>至</w:t>
            </w:r>
            <w:r>
              <w:rPr>
                <w:sz w:val="22"/>
              </w:rPr>
              <w:tab/>
            </w:r>
            <w:r>
              <w:rPr>
                <w:sz w:val="22"/>
              </w:rPr>
              <w:t>年</w:t>
            </w:r>
            <w:r>
              <w:rPr>
                <w:sz w:val="22"/>
              </w:rPr>
              <w:tab/>
            </w:r>
            <w:r>
              <w:rPr>
                <w:sz w:val="22"/>
              </w:rPr>
              <w:t>月</w:t>
            </w:r>
            <w:r>
              <w:rPr>
                <w:sz w:val="22"/>
              </w:rPr>
              <w:tab/>
            </w:r>
            <w:r>
              <w:rPr>
                <w:spacing w:val="7"/>
                <w:sz w:val="22"/>
              </w:rPr>
              <w:t>日</w:t>
            </w:r>
            <w:r>
              <w:rPr>
                <w:spacing w:val="4"/>
                <w:sz w:val="22"/>
              </w:rPr>
              <w:t>在</w:t>
            </w:r>
            <w:r>
              <w:rPr>
                <w:spacing w:val="7"/>
                <w:sz w:val="22"/>
              </w:rPr>
              <w:t>我单</w:t>
            </w:r>
            <w:r>
              <w:rPr>
                <w:sz w:val="22"/>
              </w:rPr>
              <w:t>位</w:t>
            </w:r>
            <w:r>
              <w:rPr>
                <w:sz w:val="22"/>
              </w:rPr>
              <w:tab/>
            </w:r>
            <w:r>
              <w:rPr>
                <w:spacing w:val="7"/>
                <w:sz w:val="22"/>
              </w:rPr>
              <w:t>岗</w:t>
            </w:r>
            <w:r>
              <w:rPr>
                <w:spacing w:val="4"/>
                <w:sz w:val="22"/>
              </w:rPr>
              <w:t>位</w:t>
            </w:r>
            <w:r>
              <w:rPr>
                <w:spacing w:val="7"/>
                <w:sz w:val="22"/>
              </w:rPr>
              <w:t>工作，</w:t>
            </w:r>
            <w:r>
              <w:rPr>
                <w:spacing w:val="4"/>
                <w:sz w:val="22"/>
              </w:rPr>
              <w:t>工</w:t>
            </w:r>
            <w:r>
              <w:rPr>
                <w:spacing w:val="7"/>
                <w:sz w:val="22"/>
              </w:rPr>
              <w:t>作地</w:t>
            </w:r>
            <w:r>
              <w:rPr>
                <w:spacing w:val="4"/>
                <w:sz w:val="22"/>
              </w:rPr>
              <w:t>点</w:t>
            </w:r>
            <w:r>
              <w:rPr>
                <w:sz w:val="22"/>
              </w:rPr>
              <w:t>为</w:t>
            </w:r>
          </w:p>
          <w:p>
            <w:pPr>
              <w:pStyle w:val="10"/>
              <w:tabs>
                <w:tab w:val="left" w:pos="1101"/>
                <w:tab w:val="left" w:pos="1653"/>
                <w:tab w:val="left" w:pos="3784"/>
                <w:tab w:val="left" w:pos="4079"/>
                <w:tab w:val="left" w:pos="4422"/>
                <w:tab w:val="left" w:pos="5061"/>
                <w:tab w:val="left" w:pos="6316"/>
                <w:tab w:val="left" w:pos="6402"/>
                <w:tab w:val="left" w:pos="6954"/>
                <w:tab w:val="left" w:pos="7393"/>
                <w:tab w:val="left" w:pos="7593"/>
                <w:tab w:val="left" w:pos="8169"/>
                <w:tab w:val="left" w:pos="9157"/>
              </w:tabs>
              <w:spacing w:before="18" w:line="254" w:lineRule="auto"/>
              <w:ind w:left="107" w:right="-29"/>
              <w:rPr>
                <w:sz w:val="22"/>
              </w:rPr>
            </w:pPr>
            <w:r>
              <w:rPr>
                <w:sz w:val="22"/>
              </w:rPr>
              <w:t>（</w:t>
            </w:r>
            <w:r>
              <w:rPr>
                <w:spacing w:val="-83"/>
                <w:sz w:val="22"/>
              </w:rPr>
              <w:t xml:space="preserve"> </w:t>
            </w:r>
            <w:r>
              <w:rPr>
                <w:spacing w:val="21"/>
                <w:sz w:val="22"/>
              </w:rPr>
              <w:t>具体到</w:t>
            </w:r>
            <w:r>
              <w:rPr>
                <w:spacing w:val="19"/>
                <w:sz w:val="22"/>
              </w:rPr>
              <w:t>门</w:t>
            </w:r>
            <w:r>
              <w:rPr>
                <w:spacing w:val="21"/>
                <w:sz w:val="22"/>
              </w:rPr>
              <w:t>牌号</w:t>
            </w:r>
            <w:r>
              <w:rPr>
                <w:spacing w:val="14"/>
                <w:sz w:val="22"/>
              </w:rPr>
              <w:t>），（</w:t>
            </w:r>
            <w:r>
              <w:rPr>
                <w:spacing w:val="-82"/>
                <w:sz w:val="22"/>
              </w:rPr>
              <w:t xml:space="preserve"> </w:t>
            </w:r>
            <w:r>
              <w:rPr>
                <w:spacing w:val="21"/>
                <w:sz w:val="22"/>
              </w:rPr>
              <w:t>其间</w:t>
            </w:r>
            <w:r>
              <w:rPr>
                <w:sz w:val="22"/>
              </w:rPr>
              <w:t>：</w:t>
            </w:r>
            <w:r>
              <w:rPr>
                <w:sz w:val="22"/>
              </w:rPr>
              <w:tab/>
            </w:r>
            <w:r>
              <w:rPr>
                <w:sz w:val="22"/>
              </w:rPr>
              <w:t>年</w:t>
            </w:r>
            <w:r>
              <w:rPr>
                <w:sz w:val="22"/>
              </w:rPr>
              <w:tab/>
            </w:r>
            <w:r>
              <w:rPr>
                <w:sz w:val="22"/>
              </w:rPr>
              <w:tab/>
            </w:r>
            <w:r>
              <w:rPr>
                <w:sz w:val="22"/>
              </w:rPr>
              <w:t>月</w:t>
            </w:r>
            <w:r>
              <w:rPr>
                <w:sz w:val="22"/>
              </w:rPr>
              <w:tab/>
            </w:r>
            <w:r>
              <w:rPr>
                <w:spacing w:val="21"/>
                <w:sz w:val="22"/>
              </w:rPr>
              <w:t>日起</w:t>
            </w:r>
            <w:r>
              <w:rPr>
                <w:sz w:val="22"/>
              </w:rPr>
              <w:t>至</w:t>
            </w:r>
            <w:r>
              <w:rPr>
                <w:sz w:val="22"/>
              </w:rPr>
              <w:tab/>
            </w:r>
            <w:r>
              <w:rPr>
                <w:sz w:val="22"/>
              </w:rPr>
              <w:t>年</w:t>
            </w:r>
            <w:r>
              <w:rPr>
                <w:sz w:val="22"/>
              </w:rPr>
              <w:tab/>
            </w:r>
            <w:r>
              <w:rPr>
                <w:sz w:val="22"/>
              </w:rPr>
              <w:t>月</w:t>
            </w:r>
            <w:r>
              <w:rPr>
                <w:sz w:val="22"/>
              </w:rPr>
              <w:tab/>
            </w:r>
            <w:r>
              <w:rPr>
                <w:sz w:val="22"/>
              </w:rPr>
              <w:tab/>
            </w:r>
            <w:r>
              <w:rPr>
                <w:spacing w:val="21"/>
                <w:sz w:val="22"/>
              </w:rPr>
              <w:t>日借调</w:t>
            </w:r>
            <w:r>
              <w:rPr>
                <w:sz w:val="22"/>
              </w:rPr>
              <w:t>（</w:t>
            </w:r>
            <w:r>
              <w:rPr>
                <w:spacing w:val="-88"/>
                <w:sz w:val="22"/>
              </w:rPr>
              <w:t xml:space="preserve"> </w:t>
            </w:r>
            <w:r>
              <w:rPr>
                <w:spacing w:val="19"/>
                <w:sz w:val="22"/>
              </w:rPr>
              <w:t>单</w:t>
            </w:r>
            <w:r>
              <w:rPr>
                <w:spacing w:val="21"/>
                <w:sz w:val="22"/>
              </w:rPr>
              <w:t>位</w:t>
            </w:r>
            <w:r>
              <w:rPr>
                <w:sz w:val="22"/>
              </w:rPr>
              <w:t>名称）</w:t>
            </w:r>
            <w:r>
              <w:rPr>
                <w:sz w:val="22"/>
              </w:rPr>
              <w:tab/>
            </w:r>
            <w:r>
              <w:rPr>
                <w:sz w:val="22"/>
              </w:rPr>
              <w:tab/>
            </w:r>
            <w:r>
              <w:rPr>
                <w:spacing w:val="-106"/>
                <w:sz w:val="22"/>
              </w:rPr>
              <w:t>，</w:t>
            </w:r>
            <w:r>
              <w:rPr>
                <w:sz w:val="22"/>
              </w:rPr>
              <w:t>工</w:t>
            </w:r>
            <w:r>
              <w:rPr>
                <w:spacing w:val="-3"/>
                <w:sz w:val="22"/>
              </w:rPr>
              <w:t>作</w:t>
            </w:r>
            <w:r>
              <w:rPr>
                <w:sz w:val="22"/>
              </w:rPr>
              <w:t>地点为</w:t>
            </w:r>
            <w:r>
              <w:rPr>
                <w:sz w:val="22"/>
              </w:rPr>
              <w:tab/>
            </w:r>
            <w:r>
              <w:rPr>
                <w:sz w:val="22"/>
              </w:rPr>
              <w:tab/>
            </w:r>
            <w:r>
              <w:rPr>
                <w:spacing w:val="-108"/>
                <w:sz w:val="22"/>
              </w:rPr>
              <w:t>），</w:t>
            </w:r>
            <w:r>
              <w:rPr>
                <w:sz w:val="22"/>
              </w:rPr>
              <w:t>年</w:t>
            </w:r>
            <w:r>
              <w:rPr>
                <w:spacing w:val="-3"/>
                <w:sz w:val="22"/>
              </w:rPr>
              <w:t>度</w:t>
            </w:r>
            <w:r>
              <w:rPr>
                <w:sz w:val="22"/>
              </w:rPr>
              <w:t>考核</w:t>
            </w:r>
            <w:r>
              <w:rPr>
                <w:spacing w:val="-3"/>
                <w:sz w:val="22"/>
              </w:rPr>
              <w:t>情</w:t>
            </w:r>
            <w:r>
              <w:rPr>
                <w:sz w:val="22"/>
              </w:rPr>
              <w:t>况为：</w:t>
            </w:r>
            <w:r>
              <w:rPr>
                <w:sz w:val="22"/>
              </w:rPr>
              <w:tab/>
            </w:r>
            <w:r>
              <w:rPr>
                <w:sz w:val="22"/>
              </w:rPr>
              <w:tab/>
            </w:r>
            <w:r>
              <w:rPr>
                <w:sz w:val="22"/>
              </w:rPr>
              <w:t>年为</w:t>
            </w:r>
            <w:r>
              <w:rPr>
                <w:sz w:val="22"/>
              </w:rPr>
              <w:tab/>
            </w:r>
            <w:r>
              <w:rPr>
                <w:sz w:val="22"/>
              </w:rPr>
              <w:tab/>
            </w:r>
            <w:r>
              <w:rPr>
                <w:sz w:val="22"/>
              </w:rPr>
              <w:t>，</w:t>
            </w:r>
            <w:r>
              <w:rPr>
                <w:sz w:val="22"/>
              </w:rPr>
              <w:tab/>
            </w:r>
            <w:r>
              <w:rPr>
                <w:sz w:val="22"/>
              </w:rPr>
              <w:t>年为</w:t>
            </w:r>
            <w:r>
              <w:rPr>
                <w:sz w:val="22"/>
              </w:rPr>
              <w:tab/>
            </w:r>
            <w:r>
              <w:rPr>
                <w:sz w:val="22"/>
              </w:rPr>
              <w:t>， 年为</w:t>
            </w:r>
            <w:r>
              <w:rPr>
                <w:sz w:val="22"/>
              </w:rPr>
              <w:tab/>
            </w:r>
            <w:r>
              <w:rPr>
                <w:sz w:val="22"/>
              </w:rPr>
              <w:t>。上述证明意见属</w:t>
            </w:r>
            <w:r>
              <w:rPr>
                <w:spacing w:val="-3"/>
                <w:sz w:val="22"/>
              </w:rPr>
              <w:t>实</w:t>
            </w:r>
            <w:r>
              <w:rPr>
                <w:sz w:val="22"/>
              </w:rPr>
              <w:t>，我愿为上述意见的真实性和准确</w:t>
            </w:r>
            <w:r>
              <w:rPr>
                <w:spacing w:val="-3"/>
                <w:sz w:val="22"/>
              </w:rPr>
              <w:t>性</w:t>
            </w:r>
            <w:r>
              <w:rPr>
                <w:sz w:val="22"/>
              </w:rPr>
              <w:t>承担一切纪律后果和法律责任。</w:t>
            </w:r>
          </w:p>
          <w:p>
            <w:pPr>
              <w:pStyle w:val="10"/>
              <w:tabs>
                <w:tab w:val="left" w:pos="5387"/>
              </w:tabs>
              <w:spacing w:before="5" w:line="254" w:lineRule="auto"/>
              <w:ind w:left="546" w:right="891"/>
              <w:rPr>
                <w:sz w:val="22"/>
              </w:rPr>
            </w:pPr>
            <w:r>
              <w:rPr>
                <w:sz w:val="22"/>
              </w:rPr>
              <w:t>证</w:t>
            </w:r>
            <w:r>
              <w:rPr>
                <w:spacing w:val="-3"/>
                <w:sz w:val="22"/>
              </w:rPr>
              <w:t>明</w:t>
            </w:r>
            <w:r>
              <w:rPr>
                <w:sz w:val="22"/>
              </w:rPr>
              <w:t>人（</w:t>
            </w:r>
            <w:r>
              <w:rPr>
                <w:spacing w:val="-3"/>
                <w:sz w:val="22"/>
              </w:rPr>
              <w:t>请</w:t>
            </w:r>
            <w:r>
              <w:rPr>
                <w:sz w:val="22"/>
              </w:rPr>
              <w:t>用正</w:t>
            </w:r>
            <w:r>
              <w:rPr>
                <w:spacing w:val="-3"/>
                <w:sz w:val="22"/>
              </w:rPr>
              <w:t>楷</w:t>
            </w:r>
            <w:r>
              <w:rPr>
                <w:sz w:val="22"/>
              </w:rPr>
              <w:t>书写）：</w:t>
            </w:r>
            <w:r>
              <w:rPr>
                <w:sz w:val="22"/>
              </w:rPr>
              <w:tab/>
            </w:r>
            <w:r>
              <w:rPr>
                <w:spacing w:val="-1"/>
                <w:sz w:val="22"/>
              </w:rPr>
              <w:t>证</w:t>
            </w:r>
            <w:r>
              <w:rPr>
                <w:spacing w:val="-3"/>
                <w:sz w:val="22"/>
              </w:rPr>
              <w:t>明</w:t>
            </w:r>
            <w:r>
              <w:rPr>
                <w:spacing w:val="-1"/>
                <w:sz w:val="22"/>
              </w:rPr>
              <w:t>人</w:t>
            </w:r>
            <w:r>
              <w:rPr>
                <w:sz w:val="22"/>
              </w:rPr>
              <w:t>职</w:t>
            </w:r>
            <w:r>
              <w:rPr>
                <w:spacing w:val="-3"/>
                <w:sz w:val="22"/>
              </w:rPr>
              <w:t>务</w:t>
            </w:r>
            <w:r>
              <w:rPr>
                <w:sz w:val="22"/>
              </w:rPr>
              <w:t>（请</w:t>
            </w:r>
            <w:r>
              <w:rPr>
                <w:spacing w:val="-3"/>
                <w:sz w:val="22"/>
              </w:rPr>
              <w:t>用</w:t>
            </w:r>
            <w:r>
              <w:rPr>
                <w:sz w:val="22"/>
              </w:rPr>
              <w:t>正楷</w:t>
            </w:r>
            <w:r>
              <w:rPr>
                <w:spacing w:val="-3"/>
                <w:sz w:val="22"/>
              </w:rPr>
              <w:t>书</w:t>
            </w:r>
            <w:r>
              <w:rPr>
                <w:sz w:val="22"/>
              </w:rPr>
              <w:t>写）： 证</w:t>
            </w:r>
            <w:r>
              <w:rPr>
                <w:spacing w:val="-3"/>
                <w:sz w:val="22"/>
              </w:rPr>
              <w:t>明</w:t>
            </w:r>
            <w:r>
              <w:rPr>
                <w:sz w:val="22"/>
              </w:rPr>
              <w:t>人办</w:t>
            </w:r>
            <w:r>
              <w:rPr>
                <w:spacing w:val="-3"/>
                <w:sz w:val="22"/>
              </w:rPr>
              <w:t>公</w:t>
            </w:r>
            <w:r>
              <w:rPr>
                <w:sz w:val="22"/>
              </w:rPr>
              <w:t>室电</w:t>
            </w:r>
            <w:r>
              <w:rPr>
                <w:spacing w:val="-3"/>
                <w:sz w:val="22"/>
              </w:rPr>
              <w:t>话</w:t>
            </w:r>
            <w:r>
              <w:rPr>
                <w:sz w:val="22"/>
              </w:rPr>
              <w:t>号码</w:t>
            </w:r>
            <w:r>
              <w:rPr>
                <w:spacing w:val="-3"/>
                <w:sz w:val="22"/>
              </w:rPr>
              <w:t>（</w:t>
            </w:r>
            <w:r>
              <w:rPr>
                <w:sz w:val="22"/>
              </w:rPr>
              <w:t>请用</w:t>
            </w:r>
            <w:r>
              <w:rPr>
                <w:spacing w:val="-3"/>
                <w:sz w:val="22"/>
              </w:rPr>
              <w:t>正</w:t>
            </w:r>
            <w:r>
              <w:rPr>
                <w:sz w:val="22"/>
              </w:rPr>
              <w:t>楷书</w:t>
            </w:r>
            <w:r>
              <w:rPr>
                <w:spacing w:val="-3"/>
                <w:sz w:val="22"/>
              </w:rPr>
              <w:t>写</w:t>
            </w:r>
            <w:r>
              <w:rPr>
                <w:sz w:val="22"/>
              </w:rPr>
              <w:t>）：</w:t>
            </w:r>
          </w:p>
          <w:p>
            <w:pPr>
              <w:pStyle w:val="10"/>
              <w:spacing w:before="2"/>
              <w:ind w:left="5430"/>
              <w:rPr>
                <w:sz w:val="22"/>
              </w:rPr>
            </w:pPr>
            <w:r>
              <w:rPr>
                <w:sz w:val="22"/>
              </w:rPr>
              <w:t>单位（公章）：</w:t>
            </w:r>
          </w:p>
          <w:p>
            <w:pPr>
              <w:pStyle w:val="10"/>
              <w:tabs>
                <w:tab w:val="left" w:pos="6597"/>
                <w:tab w:val="left" w:pos="7257"/>
              </w:tabs>
              <w:spacing w:before="18" w:line="261" w:lineRule="exact"/>
              <w:ind w:left="5937"/>
              <w:rPr>
                <w:sz w:val="22"/>
              </w:rPr>
            </w:pPr>
            <w:r>
              <w:rPr>
                <w:sz w:val="22"/>
              </w:rPr>
              <w:t>年</w:t>
            </w:r>
            <w:r>
              <w:rPr>
                <w:sz w:val="22"/>
              </w:rPr>
              <w:tab/>
            </w:r>
            <w:r>
              <w:rPr>
                <w:sz w:val="22"/>
              </w:rPr>
              <w:t>月</w:t>
            </w:r>
            <w:r>
              <w:rPr>
                <w:sz w:val="22"/>
              </w:rPr>
              <w:tab/>
            </w:r>
            <w:r>
              <w:rPr>
                <w:sz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4" w:hRule="atLeast"/>
        </w:trPr>
        <w:tc>
          <w:tcPr>
            <w:tcW w:w="9373" w:type="dxa"/>
            <w:gridSpan w:val="6"/>
          </w:tcPr>
          <w:p>
            <w:pPr>
              <w:pStyle w:val="10"/>
              <w:spacing w:before="11"/>
              <w:rPr>
                <w:sz w:val="32"/>
              </w:rPr>
            </w:pPr>
          </w:p>
          <w:p>
            <w:pPr>
              <w:pStyle w:val="10"/>
              <w:spacing w:line="242" w:lineRule="auto"/>
              <w:ind w:left="107" w:right="92" w:firstLine="559"/>
              <w:jc w:val="both"/>
              <w:rPr>
                <w:sz w:val="28"/>
              </w:rPr>
            </w:pPr>
            <w:r>
              <w:rPr>
                <w:spacing w:val="-9"/>
                <w:sz w:val="28"/>
              </w:rPr>
              <w:t>我承诺所提供的上述信息真实、准确，未享受相关学费补偿助学贷款代</w:t>
            </w:r>
            <w:r>
              <w:rPr>
                <w:spacing w:val="-8"/>
                <w:sz w:val="28"/>
              </w:rPr>
              <w:t>偿政策，未享受公费师范生、医学定向生、深度贫困县高职</w:t>
            </w:r>
            <w:r>
              <w:rPr>
                <w:sz w:val="28"/>
              </w:rPr>
              <w:t>（</w:t>
            </w:r>
            <w:r>
              <w:rPr>
                <w:spacing w:val="-2"/>
                <w:sz w:val="28"/>
              </w:rPr>
              <w:t>专科</w:t>
            </w:r>
            <w:r>
              <w:rPr>
                <w:spacing w:val="-17"/>
                <w:sz w:val="28"/>
              </w:rPr>
              <w:t>）</w:t>
            </w:r>
            <w:r>
              <w:rPr>
                <w:spacing w:val="-2"/>
                <w:sz w:val="28"/>
              </w:rPr>
              <w:t>技术技</w:t>
            </w:r>
            <w:r>
              <w:rPr>
                <w:spacing w:val="-8"/>
                <w:sz w:val="28"/>
              </w:rPr>
              <w:t>能人才免费定向培养计划等免除学费政策，本人愿意承担由于以上信息虚假</w:t>
            </w:r>
            <w:r>
              <w:rPr>
                <w:spacing w:val="-3"/>
                <w:sz w:val="28"/>
              </w:rPr>
              <w:t>或错漏带来的一切责任和后果。</w:t>
            </w:r>
          </w:p>
          <w:p>
            <w:pPr>
              <w:pStyle w:val="10"/>
              <w:spacing w:before="7"/>
              <w:rPr>
                <w:sz w:val="39"/>
              </w:rPr>
            </w:pPr>
          </w:p>
          <w:p>
            <w:pPr>
              <w:pStyle w:val="10"/>
              <w:tabs>
                <w:tab w:val="left" w:pos="5826"/>
              </w:tabs>
              <w:ind w:left="1098"/>
              <w:rPr>
                <w:sz w:val="22"/>
              </w:rPr>
            </w:pPr>
            <w:r>
              <w:rPr>
                <w:sz w:val="22"/>
              </w:rPr>
              <w:t>申</w:t>
            </w:r>
            <w:r>
              <w:rPr>
                <w:spacing w:val="-3"/>
                <w:sz w:val="22"/>
              </w:rPr>
              <w:t>请</w:t>
            </w:r>
            <w:r>
              <w:rPr>
                <w:sz w:val="22"/>
              </w:rPr>
              <w:t>人（</w:t>
            </w:r>
            <w:r>
              <w:rPr>
                <w:spacing w:val="-3"/>
                <w:sz w:val="22"/>
              </w:rPr>
              <w:t>手</w:t>
            </w:r>
            <w:r>
              <w:rPr>
                <w:sz w:val="22"/>
              </w:rPr>
              <w:t>写签</w:t>
            </w:r>
            <w:r>
              <w:rPr>
                <w:spacing w:val="-3"/>
                <w:sz w:val="22"/>
              </w:rPr>
              <w:t>名</w:t>
            </w:r>
            <w:r>
              <w:rPr>
                <w:sz w:val="22"/>
              </w:rPr>
              <w:t>）：</w:t>
            </w:r>
            <w:r>
              <w:rPr>
                <w:sz w:val="22"/>
              </w:rPr>
              <w:tab/>
            </w:r>
            <w:r>
              <w:rPr>
                <w:sz w:val="22"/>
              </w:rPr>
              <w:t>填</w:t>
            </w:r>
            <w:r>
              <w:rPr>
                <w:spacing w:val="-3"/>
                <w:sz w:val="22"/>
              </w:rPr>
              <w:t>表</w:t>
            </w:r>
            <w:r>
              <w:rPr>
                <w:sz w:val="22"/>
              </w:rPr>
              <w:t>日期：</w:t>
            </w:r>
          </w:p>
        </w:tc>
      </w:tr>
    </w:tbl>
    <w:p>
      <w:pPr>
        <w:spacing w:before="0" w:line="242" w:lineRule="auto"/>
        <w:ind w:left="648" w:right="110" w:firstLine="0"/>
        <w:jc w:val="left"/>
        <w:rPr>
          <w:sz w:val="22"/>
        </w:rPr>
      </w:pPr>
      <w:r>
        <w:rPr>
          <w:spacing w:val="-14"/>
          <w:sz w:val="22"/>
        </w:rPr>
        <w:t>注：此表通过四川省基层就业学费奖补在线申请系统在线填写打印，手写签字后上传系统“个</w:t>
      </w:r>
      <w:r>
        <w:rPr>
          <w:spacing w:val="-5"/>
          <w:sz w:val="22"/>
        </w:rPr>
        <w:t>人申请表”栏。</w:t>
      </w:r>
    </w:p>
    <w:p>
      <w:pPr>
        <w:pStyle w:val="5"/>
        <w:rPr>
          <w:sz w:val="29"/>
        </w:rPr>
      </w:pPr>
    </w:p>
    <w:p>
      <w:pPr>
        <w:spacing w:before="62"/>
        <w:ind w:left="968" w:right="0" w:firstLine="0"/>
        <w:jc w:val="left"/>
        <w:rPr>
          <w:sz w:val="28"/>
        </w:rPr>
      </w:pPr>
      <w:r>
        <w:rPr>
          <w:sz w:val="28"/>
        </w:rPr>
        <w:t>— 16 —</w:t>
      </w:r>
    </w:p>
    <w:p>
      <w:pPr>
        <w:spacing w:after="0"/>
        <w:jc w:val="left"/>
        <w:rPr>
          <w:sz w:val="28"/>
        </w:rPr>
        <w:sectPr>
          <w:footerReference r:id="rId11" w:type="even"/>
          <w:pgSz w:w="11910" w:h="16840"/>
          <w:pgMar w:top="1580" w:right="1360" w:bottom="280" w:left="940" w:header="0" w:footer="0" w:gutter="0"/>
          <w:cols w:space="720" w:num="1"/>
        </w:sectPr>
      </w:pPr>
    </w:p>
    <w:p>
      <w:pPr>
        <w:pStyle w:val="5"/>
        <w:rPr>
          <w:sz w:val="20"/>
        </w:rPr>
      </w:pPr>
    </w:p>
    <w:p>
      <w:pPr>
        <w:pStyle w:val="5"/>
        <w:spacing w:before="12"/>
        <w:rPr>
          <w:sz w:val="25"/>
        </w:rPr>
      </w:pPr>
    </w:p>
    <w:p>
      <w:pPr>
        <w:pStyle w:val="5"/>
        <w:spacing w:before="54"/>
        <w:ind w:left="1424"/>
      </w:pPr>
      <w:r>
        <w:t>附件 5</w:t>
      </w:r>
    </w:p>
    <w:p>
      <w:pPr>
        <w:pStyle w:val="4"/>
        <w:spacing w:line="362" w:lineRule="auto"/>
        <w:ind w:left="5461" w:right="3348"/>
      </w:pPr>
      <w:r>
        <w:t>2023</w:t>
      </w:r>
      <w:r>
        <w:rPr>
          <w:spacing w:val="-11"/>
        </w:rPr>
        <w:t xml:space="preserve"> 年四川省省属高校毕业生艰苦边远地区基层单位就业</w:t>
      </w:r>
      <w:r>
        <w:t>学费奖补高校审核情况记载表</w:t>
      </w:r>
    </w:p>
    <w:p>
      <w:pPr>
        <w:pStyle w:val="5"/>
        <w:rPr>
          <w:sz w:val="8"/>
        </w:rPr>
      </w:pPr>
    </w:p>
    <w:p>
      <w:pPr>
        <w:tabs>
          <w:tab w:val="left" w:pos="6783"/>
          <w:tab w:val="left" w:pos="9618"/>
          <w:tab w:val="left" w:pos="12978"/>
        </w:tabs>
        <w:spacing w:before="70" w:after="5"/>
        <w:ind w:left="1009" w:right="0" w:firstLine="0"/>
        <w:jc w:val="left"/>
        <w:rPr>
          <w:sz w:val="21"/>
        </w:rPr>
      </w:pPr>
      <w:r>
        <w:rPr>
          <w:spacing w:val="-1"/>
          <w:w w:val="99"/>
          <w:sz w:val="21"/>
        </w:rPr>
        <w:t>学</w:t>
      </w:r>
      <w:r>
        <w:rPr>
          <w:spacing w:val="2"/>
          <w:w w:val="99"/>
          <w:sz w:val="21"/>
        </w:rPr>
        <w:t>校</w:t>
      </w:r>
      <w:r>
        <w:rPr>
          <w:spacing w:val="-1"/>
          <w:w w:val="99"/>
          <w:sz w:val="21"/>
        </w:rPr>
        <w:t>名</w:t>
      </w:r>
      <w:r>
        <w:rPr>
          <w:spacing w:val="2"/>
          <w:w w:val="99"/>
          <w:sz w:val="21"/>
        </w:rPr>
        <w:t>称</w:t>
      </w:r>
      <w:r>
        <w:rPr>
          <w:spacing w:val="-1"/>
          <w:w w:val="99"/>
          <w:sz w:val="21"/>
        </w:rPr>
        <w:t>（</w:t>
      </w:r>
      <w:r>
        <w:rPr>
          <w:spacing w:val="2"/>
          <w:w w:val="99"/>
          <w:sz w:val="21"/>
        </w:rPr>
        <w:t>盖</w:t>
      </w:r>
      <w:r>
        <w:rPr>
          <w:spacing w:val="-1"/>
          <w:w w:val="99"/>
          <w:sz w:val="21"/>
        </w:rPr>
        <w:t>章</w:t>
      </w:r>
      <w:r>
        <w:rPr>
          <w:spacing w:val="-104"/>
          <w:w w:val="99"/>
          <w:sz w:val="21"/>
        </w:rPr>
        <w:t>）</w:t>
      </w:r>
      <w:r>
        <w:rPr>
          <w:w w:val="99"/>
          <w:sz w:val="21"/>
        </w:rPr>
        <w:t>：</w:t>
      </w:r>
      <w:r>
        <w:rPr>
          <w:sz w:val="21"/>
        </w:rPr>
        <w:tab/>
      </w:r>
      <w:r>
        <w:rPr>
          <w:spacing w:val="-1"/>
          <w:w w:val="99"/>
          <w:sz w:val="21"/>
        </w:rPr>
        <w:t>填</w:t>
      </w:r>
      <w:r>
        <w:rPr>
          <w:spacing w:val="2"/>
          <w:w w:val="99"/>
          <w:sz w:val="21"/>
        </w:rPr>
        <w:t>报</w:t>
      </w:r>
      <w:r>
        <w:rPr>
          <w:spacing w:val="-1"/>
          <w:w w:val="99"/>
          <w:sz w:val="21"/>
        </w:rPr>
        <w:t>人</w:t>
      </w:r>
      <w:r>
        <w:rPr>
          <w:w w:val="99"/>
          <w:sz w:val="21"/>
        </w:rPr>
        <w:t>：</w:t>
      </w:r>
      <w:r>
        <w:rPr>
          <w:sz w:val="21"/>
        </w:rPr>
        <w:tab/>
      </w:r>
      <w:r>
        <w:rPr>
          <w:spacing w:val="-1"/>
          <w:w w:val="99"/>
          <w:sz w:val="21"/>
        </w:rPr>
        <w:t>联</w:t>
      </w:r>
      <w:r>
        <w:rPr>
          <w:spacing w:val="2"/>
          <w:w w:val="99"/>
          <w:sz w:val="21"/>
        </w:rPr>
        <w:t>系</w:t>
      </w:r>
      <w:r>
        <w:rPr>
          <w:spacing w:val="-1"/>
          <w:w w:val="99"/>
          <w:sz w:val="21"/>
        </w:rPr>
        <w:t>电</w:t>
      </w:r>
      <w:r>
        <w:rPr>
          <w:spacing w:val="2"/>
          <w:w w:val="99"/>
          <w:sz w:val="21"/>
        </w:rPr>
        <w:t>话</w:t>
      </w:r>
      <w:r>
        <w:rPr>
          <w:w w:val="99"/>
          <w:sz w:val="21"/>
        </w:rPr>
        <w:t>：</w:t>
      </w:r>
      <w:r>
        <w:rPr>
          <w:sz w:val="21"/>
        </w:rPr>
        <w:tab/>
      </w:r>
      <w:r>
        <w:rPr>
          <w:spacing w:val="-1"/>
          <w:w w:val="99"/>
          <w:sz w:val="21"/>
        </w:rPr>
        <w:t>填</w:t>
      </w:r>
      <w:r>
        <w:rPr>
          <w:spacing w:val="2"/>
          <w:w w:val="99"/>
          <w:sz w:val="21"/>
        </w:rPr>
        <w:t>报</w:t>
      </w:r>
      <w:r>
        <w:rPr>
          <w:spacing w:val="-1"/>
          <w:w w:val="99"/>
          <w:sz w:val="21"/>
        </w:rPr>
        <w:t>时</w:t>
      </w:r>
      <w:r>
        <w:rPr>
          <w:spacing w:val="2"/>
          <w:w w:val="99"/>
          <w:sz w:val="21"/>
        </w:rPr>
        <w:t>间</w:t>
      </w:r>
      <w:r>
        <w:rPr>
          <w:w w:val="99"/>
          <w:sz w:val="21"/>
        </w:rPr>
        <w:t>：</w:t>
      </w:r>
    </w:p>
    <w:tbl>
      <w:tblPr>
        <w:tblStyle w:val="6"/>
        <w:tblW w:w="15387"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1894"/>
        <w:gridCol w:w="851"/>
        <w:gridCol w:w="1066"/>
        <w:gridCol w:w="611"/>
        <w:gridCol w:w="733"/>
        <w:gridCol w:w="780"/>
        <w:gridCol w:w="611"/>
        <w:gridCol w:w="622"/>
        <w:gridCol w:w="709"/>
        <w:gridCol w:w="842"/>
        <w:gridCol w:w="872"/>
        <w:gridCol w:w="701"/>
        <w:gridCol w:w="701"/>
        <w:gridCol w:w="701"/>
        <w:gridCol w:w="701"/>
        <w:gridCol w:w="701"/>
        <w:gridCol w:w="709"/>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90" w:type="dxa"/>
            <w:vMerge w:val="restart"/>
          </w:tcPr>
          <w:p>
            <w:pPr>
              <w:pStyle w:val="10"/>
              <w:rPr>
                <w:sz w:val="20"/>
              </w:rPr>
            </w:pPr>
          </w:p>
          <w:p>
            <w:pPr>
              <w:pStyle w:val="10"/>
              <w:rPr>
                <w:sz w:val="20"/>
              </w:rPr>
            </w:pPr>
          </w:p>
          <w:p>
            <w:pPr>
              <w:pStyle w:val="10"/>
              <w:spacing w:before="7"/>
              <w:rPr>
                <w:sz w:val="22"/>
              </w:rPr>
            </w:pPr>
          </w:p>
          <w:p>
            <w:pPr>
              <w:pStyle w:val="10"/>
              <w:ind w:left="93"/>
              <w:rPr>
                <w:sz w:val="20"/>
              </w:rPr>
            </w:pPr>
            <w:r>
              <w:rPr>
                <w:sz w:val="20"/>
              </w:rPr>
              <w:t>序号</w:t>
            </w:r>
          </w:p>
        </w:tc>
        <w:tc>
          <w:tcPr>
            <w:tcW w:w="1894" w:type="dxa"/>
            <w:vMerge w:val="restart"/>
          </w:tcPr>
          <w:p>
            <w:pPr>
              <w:pStyle w:val="10"/>
              <w:rPr>
                <w:sz w:val="20"/>
              </w:rPr>
            </w:pPr>
          </w:p>
          <w:p>
            <w:pPr>
              <w:pStyle w:val="10"/>
              <w:rPr>
                <w:sz w:val="20"/>
              </w:rPr>
            </w:pPr>
          </w:p>
          <w:p>
            <w:pPr>
              <w:pStyle w:val="10"/>
              <w:spacing w:before="7"/>
              <w:rPr>
                <w:sz w:val="22"/>
              </w:rPr>
            </w:pPr>
          </w:p>
          <w:p>
            <w:pPr>
              <w:pStyle w:val="10"/>
              <w:ind w:left="545"/>
              <w:rPr>
                <w:sz w:val="20"/>
              </w:rPr>
            </w:pPr>
            <w:r>
              <w:rPr>
                <w:sz w:val="20"/>
              </w:rPr>
              <w:t>学校名称</w:t>
            </w:r>
          </w:p>
        </w:tc>
        <w:tc>
          <w:tcPr>
            <w:tcW w:w="851" w:type="dxa"/>
            <w:vMerge w:val="restart"/>
          </w:tcPr>
          <w:p>
            <w:pPr>
              <w:pStyle w:val="10"/>
              <w:rPr>
                <w:sz w:val="20"/>
              </w:rPr>
            </w:pPr>
          </w:p>
          <w:p>
            <w:pPr>
              <w:pStyle w:val="10"/>
              <w:rPr>
                <w:sz w:val="20"/>
              </w:rPr>
            </w:pPr>
          </w:p>
          <w:p>
            <w:pPr>
              <w:pStyle w:val="10"/>
              <w:spacing w:before="7"/>
              <w:rPr>
                <w:sz w:val="22"/>
              </w:rPr>
            </w:pPr>
          </w:p>
          <w:p>
            <w:pPr>
              <w:pStyle w:val="10"/>
              <w:ind w:left="125"/>
              <w:rPr>
                <w:sz w:val="20"/>
              </w:rPr>
            </w:pPr>
            <w:r>
              <w:rPr>
                <w:sz w:val="20"/>
              </w:rPr>
              <w:t>姓 名</w:t>
            </w:r>
          </w:p>
        </w:tc>
        <w:tc>
          <w:tcPr>
            <w:tcW w:w="1066" w:type="dxa"/>
            <w:vMerge w:val="restart"/>
          </w:tcPr>
          <w:p>
            <w:pPr>
              <w:pStyle w:val="10"/>
              <w:rPr>
                <w:sz w:val="20"/>
              </w:rPr>
            </w:pPr>
          </w:p>
          <w:p>
            <w:pPr>
              <w:pStyle w:val="10"/>
              <w:rPr>
                <w:sz w:val="20"/>
              </w:rPr>
            </w:pPr>
          </w:p>
          <w:p>
            <w:pPr>
              <w:pStyle w:val="10"/>
              <w:spacing w:before="7"/>
              <w:rPr>
                <w:sz w:val="22"/>
              </w:rPr>
            </w:pPr>
          </w:p>
          <w:p>
            <w:pPr>
              <w:pStyle w:val="10"/>
              <w:ind w:left="133"/>
              <w:rPr>
                <w:sz w:val="20"/>
              </w:rPr>
            </w:pPr>
            <w:r>
              <w:rPr>
                <w:sz w:val="20"/>
              </w:rPr>
              <w:t>身份证号</w:t>
            </w:r>
          </w:p>
        </w:tc>
        <w:tc>
          <w:tcPr>
            <w:tcW w:w="611" w:type="dxa"/>
            <w:vMerge w:val="restart"/>
          </w:tcPr>
          <w:p>
            <w:pPr>
              <w:pStyle w:val="10"/>
              <w:rPr>
                <w:sz w:val="20"/>
              </w:rPr>
            </w:pPr>
          </w:p>
          <w:p>
            <w:pPr>
              <w:pStyle w:val="10"/>
              <w:spacing w:before="5"/>
              <w:rPr>
                <w:sz w:val="23"/>
              </w:rPr>
            </w:pPr>
          </w:p>
          <w:p>
            <w:pPr>
              <w:pStyle w:val="10"/>
              <w:spacing w:line="242" w:lineRule="auto"/>
              <w:ind w:left="104" w:right="96"/>
              <w:rPr>
                <w:sz w:val="20"/>
              </w:rPr>
            </w:pPr>
            <w:r>
              <w:rPr>
                <w:sz w:val="20"/>
              </w:rPr>
              <w:t>毕业时间</w:t>
            </w:r>
          </w:p>
        </w:tc>
        <w:tc>
          <w:tcPr>
            <w:tcW w:w="733" w:type="dxa"/>
            <w:vMerge w:val="restart"/>
          </w:tcPr>
          <w:p>
            <w:pPr>
              <w:pStyle w:val="10"/>
              <w:rPr>
                <w:sz w:val="20"/>
              </w:rPr>
            </w:pPr>
          </w:p>
          <w:p>
            <w:pPr>
              <w:pStyle w:val="10"/>
              <w:spacing w:before="5"/>
              <w:rPr>
                <w:sz w:val="23"/>
              </w:rPr>
            </w:pPr>
          </w:p>
          <w:p>
            <w:pPr>
              <w:pStyle w:val="10"/>
              <w:spacing w:line="242" w:lineRule="auto"/>
              <w:ind w:left="265" w:right="54" w:hanging="200"/>
              <w:rPr>
                <w:sz w:val="20"/>
              </w:rPr>
            </w:pPr>
            <w:r>
              <w:rPr>
                <w:sz w:val="20"/>
              </w:rPr>
              <w:t>最后学历</w:t>
            </w:r>
          </w:p>
        </w:tc>
        <w:tc>
          <w:tcPr>
            <w:tcW w:w="780" w:type="dxa"/>
            <w:vMerge w:val="restart"/>
          </w:tcPr>
          <w:p>
            <w:pPr>
              <w:pStyle w:val="10"/>
              <w:rPr>
                <w:sz w:val="20"/>
              </w:rPr>
            </w:pPr>
          </w:p>
          <w:p>
            <w:pPr>
              <w:pStyle w:val="10"/>
              <w:spacing w:before="170" w:line="242" w:lineRule="auto"/>
              <w:ind w:left="190" w:right="177"/>
              <w:jc w:val="both"/>
              <w:rPr>
                <w:sz w:val="20"/>
              </w:rPr>
            </w:pPr>
            <w:r>
              <w:rPr>
                <w:sz w:val="20"/>
              </w:rPr>
              <w:t>实际学制(年)</w:t>
            </w:r>
          </w:p>
        </w:tc>
        <w:tc>
          <w:tcPr>
            <w:tcW w:w="611" w:type="dxa"/>
            <w:vMerge w:val="restart"/>
          </w:tcPr>
          <w:p>
            <w:pPr>
              <w:pStyle w:val="10"/>
              <w:spacing w:before="4"/>
              <w:rPr>
                <w:sz w:val="24"/>
              </w:rPr>
            </w:pPr>
          </w:p>
          <w:p>
            <w:pPr>
              <w:pStyle w:val="10"/>
              <w:spacing w:line="242" w:lineRule="auto"/>
              <w:ind w:left="104" w:right="96"/>
              <w:jc w:val="both"/>
              <w:rPr>
                <w:sz w:val="20"/>
              </w:rPr>
            </w:pPr>
            <w:r>
              <w:rPr>
                <w:sz w:val="20"/>
              </w:rPr>
              <w:t>是否全日制</w:t>
            </w:r>
          </w:p>
        </w:tc>
        <w:tc>
          <w:tcPr>
            <w:tcW w:w="622" w:type="dxa"/>
            <w:vMerge w:val="restart"/>
          </w:tcPr>
          <w:p>
            <w:pPr>
              <w:pStyle w:val="10"/>
              <w:spacing w:before="2"/>
              <w:rPr>
                <w:sz w:val="23"/>
              </w:rPr>
            </w:pPr>
          </w:p>
          <w:p>
            <w:pPr>
              <w:pStyle w:val="10"/>
              <w:spacing w:line="242" w:lineRule="auto"/>
              <w:ind w:left="109" w:right="101"/>
              <w:rPr>
                <w:sz w:val="20"/>
              </w:rPr>
            </w:pPr>
            <w:r>
              <w:rPr>
                <w:spacing w:val="-8"/>
                <w:sz w:val="20"/>
              </w:rPr>
              <w:t>学费</w:t>
            </w:r>
            <w:r>
              <w:rPr>
                <w:spacing w:val="-8"/>
                <w:w w:val="95"/>
                <w:sz w:val="20"/>
              </w:rPr>
              <w:t>标准</w:t>
            </w:r>
          </w:p>
          <w:p>
            <w:pPr>
              <w:pStyle w:val="10"/>
              <w:spacing w:before="1" w:line="242" w:lineRule="auto"/>
              <w:ind w:left="109" w:right="28" w:hanging="27"/>
              <w:rPr>
                <w:sz w:val="20"/>
              </w:rPr>
            </w:pPr>
            <w:r>
              <w:rPr>
                <w:sz w:val="20"/>
              </w:rPr>
              <w:t>（元</w:t>
            </w:r>
            <w:r>
              <w:rPr>
                <w:spacing w:val="-16"/>
                <w:sz w:val="20"/>
              </w:rPr>
              <w:t xml:space="preserve">/ </w:t>
            </w:r>
            <w:r>
              <w:rPr>
                <w:sz w:val="20"/>
              </w:rPr>
              <w:t>年）</w:t>
            </w:r>
          </w:p>
        </w:tc>
        <w:tc>
          <w:tcPr>
            <w:tcW w:w="709" w:type="dxa"/>
            <w:vMerge w:val="restart"/>
          </w:tcPr>
          <w:p>
            <w:pPr>
              <w:pStyle w:val="10"/>
              <w:spacing w:before="167" w:line="242" w:lineRule="auto"/>
              <w:ind w:left="152" w:right="146"/>
              <w:jc w:val="both"/>
              <w:rPr>
                <w:sz w:val="20"/>
              </w:rPr>
            </w:pPr>
            <w:r>
              <w:rPr>
                <w:sz w:val="20"/>
              </w:rPr>
              <w:t>在校期间应缴学费</w:t>
            </w:r>
          </w:p>
          <w:p>
            <w:pPr>
              <w:pStyle w:val="10"/>
              <w:spacing w:before="2"/>
              <w:ind w:left="56"/>
              <w:rPr>
                <w:sz w:val="20"/>
              </w:rPr>
            </w:pPr>
            <w:r>
              <w:rPr>
                <w:sz w:val="20"/>
              </w:rPr>
              <w:t>（元）</w:t>
            </w:r>
          </w:p>
        </w:tc>
        <w:tc>
          <w:tcPr>
            <w:tcW w:w="842" w:type="dxa"/>
            <w:vMerge w:val="restart"/>
          </w:tcPr>
          <w:p>
            <w:pPr>
              <w:pStyle w:val="10"/>
              <w:spacing w:before="167" w:line="242" w:lineRule="auto"/>
              <w:ind w:left="120" w:right="109"/>
              <w:jc w:val="both"/>
              <w:rPr>
                <w:sz w:val="20"/>
              </w:rPr>
            </w:pPr>
            <w:r>
              <w:rPr>
                <w:sz w:val="20"/>
              </w:rPr>
              <w:t>已享受的学费补偿或学费减免政策</w:t>
            </w:r>
          </w:p>
        </w:tc>
        <w:tc>
          <w:tcPr>
            <w:tcW w:w="872" w:type="dxa"/>
            <w:vMerge w:val="restart"/>
          </w:tcPr>
          <w:p>
            <w:pPr>
              <w:pStyle w:val="10"/>
              <w:spacing w:before="38" w:line="242" w:lineRule="auto"/>
              <w:ind w:left="135" w:right="124"/>
              <w:jc w:val="both"/>
              <w:rPr>
                <w:sz w:val="20"/>
              </w:rPr>
            </w:pPr>
            <w:r>
              <w:rPr>
                <w:spacing w:val="-6"/>
                <w:sz w:val="20"/>
              </w:rPr>
              <w:t>已享受的学费补偿或学费减</w:t>
            </w:r>
            <w:r>
              <w:rPr>
                <w:spacing w:val="-6"/>
                <w:w w:val="95"/>
                <w:sz w:val="20"/>
              </w:rPr>
              <w:t>免金额</w:t>
            </w:r>
          </w:p>
          <w:p>
            <w:pPr>
              <w:pStyle w:val="10"/>
              <w:spacing w:before="2"/>
              <w:ind w:left="135"/>
              <w:rPr>
                <w:sz w:val="20"/>
              </w:rPr>
            </w:pPr>
            <w:r>
              <w:rPr>
                <w:w w:val="95"/>
                <w:sz w:val="20"/>
              </w:rPr>
              <w:t>（元）</w:t>
            </w:r>
          </w:p>
        </w:tc>
        <w:tc>
          <w:tcPr>
            <w:tcW w:w="701" w:type="dxa"/>
            <w:vMerge w:val="restart"/>
          </w:tcPr>
          <w:p>
            <w:pPr>
              <w:pStyle w:val="10"/>
              <w:spacing w:before="167" w:line="242" w:lineRule="auto"/>
              <w:ind w:left="148" w:right="141"/>
              <w:jc w:val="both"/>
              <w:rPr>
                <w:sz w:val="20"/>
              </w:rPr>
            </w:pPr>
            <w:r>
              <w:rPr>
                <w:sz w:val="20"/>
              </w:rPr>
              <w:t>在校期间实缴学费</w:t>
            </w:r>
          </w:p>
          <w:p>
            <w:pPr>
              <w:pStyle w:val="10"/>
              <w:spacing w:before="2"/>
              <w:ind w:left="57"/>
              <w:rPr>
                <w:sz w:val="20"/>
              </w:rPr>
            </w:pPr>
            <w:r>
              <w:rPr>
                <w:sz w:val="20"/>
              </w:rPr>
              <w:t>（元）</w:t>
            </w:r>
          </w:p>
        </w:tc>
        <w:tc>
          <w:tcPr>
            <w:tcW w:w="3513" w:type="dxa"/>
            <w:gridSpan w:val="5"/>
          </w:tcPr>
          <w:p>
            <w:pPr>
              <w:pStyle w:val="10"/>
              <w:spacing w:before="2" w:line="238" w:lineRule="exact"/>
              <w:ind w:left="955"/>
              <w:rPr>
                <w:sz w:val="20"/>
              </w:rPr>
            </w:pPr>
            <w:r>
              <w:rPr>
                <w:sz w:val="20"/>
              </w:rPr>
              <w:t>国家助学贷款情况</w:t>
            </w:r>
          </w:p>
        </w:tc>
        <w:tc>
          <w:tcPr>
            <w:tcW w:w="992" w:type="dxa"/>
            <w:vMerge w:val="restart"/>
          </w:tcPr>
          <w:p>
            <w:pPr>
              <w:pStyle w:val="10"/>
              <w:rPr>
                <w:sz w:val="20"/>
              </w:rPr>
            </w:pPr>
          </w:p>
          <w:p>
            <w:pPr>
              <w:pStyle w:val="10"/>
              <w:rPr>
                <w:sz w:val="20"/>
              </w:rPr>
            </w:pPr>
          </w:p>
          <w:p>
            <w:pPr>
              <w:pStyle w:val="10"/>
              <w:spacing w:before="7"/>
              <w:rPr>
                <w:sz w:val="22"/>
              </w:rPr>
            </w:pPr>
          </w:p>
          <w:p>
            <w:pPr>
              <w:pStyle w:val="10"/>
              <w:ind w:left="295"/>
              <w:rPr>
                <w:sz w:val="20"/>
              </w:rPr>
            </w:pPr>
            <w:r>
              <w:rPr>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590" w:type="dxa"/>
            <w:vMerge w:val="continue"/>
            <w:tcBorders>
              <w:top w:val="nil"/>
            </w:tcBorders>
          </w:tcPr>
          <w:p>
            <w:pPr>
              <w:rPr>
                <w:sz w:val="2"/>
                <w:szCs w:val="2"/>
              </w:rPr>
            </w:pPr>
          </w:p>
        </w:tc>
        <w:tc>
          <w:tcPr>
            <w:tcW w:w="1894" w:type="dxa"/>
            <w:vMerge w:val="continue"/>
            <w:tcBorders>
              <w:top w:val="nil"/>
            </w:tcBorders>
          </w:tcPr>
          <w:p>
            <w:pPr>
              <w:rPr>
                <w:sz w:val="2"/>
                <w:szCs w:val="2"/>
              </w:rPr>
            </w:pPr>
          </w:p>
        </w:tc>
        <w:tc>
          <w:tcPr>
            <w:tcW w:w="851" w:type="dxa"/>
            <w:vMerge w:val="continue"/>
            <w:tcBorders>
              <w:top w:val="nil"/>
            </w:tcBorders>
          </w:tcPr>
          <w:p>
            <w:pPr>
              <w:rPr>
                <w:sz w:val="2"/>
                <w:szCs w:val="2"/>
              </w:rPr>
            </w:pPr>
          </w:p>
        </w:tc>
        <w:tc>
          <w:tcPr>
            <w:tcW w:w="1066" w:type="dxa"/>
            <w:vMerge w:val="continue"/>
            <w:tcBorders>
              <w:top w:val="nil"/>
            </w:tcBorders>
          </w:tcPr>
          <w:p>
            <w:pPr>
              <w:rPr>
                <w:sz w:val="2"/>
                <w:szCs w:val="2"/>
              </w:rPr>
            </w:pPr>
          </w:p>
        </w:tc>
        <w:tc>
          <w:tcPr>
            <w:tcW w:w="611"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780" w:type="dxa"/>
            <w:vMerge w:val="continue"/>
            <w:tcBorders>
              <w:top w:val="nil"/>
            </w:tcBorders>
          </w:tcPr>
          <w:p>
            <w:pPr>
              <w:rPr>
                <w:sz w:val="2"/>
                <w:szCs w:val="2"/>
              </w:rPr>
            </w:pPr>
          </w:p>
        </w:tc>
        <w:tc>
          <w:tcPr>
            <w:tcW w:w="611"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842" w:type="dxa"/>
            <w:vMerge w:val="continue"/>
            <w:tcBorders>
              <w:top w:val="nil"/>
            </w:tcBorders>
          </w:tcPr>
          <w:p>
            <w:pPr>
              <w:rPr>
                <w:sz w:val="2"/>
                <w:szCs w:val="2"/>
              </w:rPr>
            </w:pPr>
          </w:p>
        </w:tc>
        <w:tc>
          <w:tcPr>
            <w:tcW w:w="872" w:type="dxa"/>
            <w:vMerge w:val="continue"/>
            <w:tcBorders>
              <w:top w:val="nil"/>
            </w:tcBorders>
          </w:tcPr>
          <w:p>
            <w:pPr>
              <w:rPr>
                <w:sz w:val="2"/>
                <w:szCs w:val="2"/>
              </w:rPr>
            </w:pPr>
          </w:p>
        </w:tc>
        <w:tc>
          <w:tcPr>
            <w:tcW w:w="701" w:type="dxa"/>
            <w:vMerge w:val="continue"/>
            <w:tcBorders>
              <w:top w:val="nil"/>
            </w:tcBorders>
          </w:tcPr>
          <w:p>
            <w:pPr>
              <w:rPr>
                <w:sz w:val="2"/>
                <w:szCs w:val="2"/>
              </w:rPr>
            </w:pPr>
          </w:p>
        </w:tc>
        <w:tc>
          <w:tcPr>
            <w:tcW w:w="701" w:type="dxa"/>
          </w:tcPr>
          <w:p>
            <w:pPr>
              <w:pStyle w:val="10"/>
              <w:spacing w:before="9"/>
              <w:rPr>
                <w:sz w:val="22"/>
              </w:rPr>
            </w:pPr>
          </w:p>
          <w:p>
            <w:pPr>
              <w:pStyle w:val="10"/>
              <w:spacing w:line="242" w:lineRule="auto"/>
              <w:ind w:left="148" w:right="142"/>
              <w:rPr>
                <w:sz w:val="20"/>
              </w:rPr>
            </w:pPr>
            <w:r>
              <w:rPr>
                <w:sz w:val="20"/>
              </w:rPr>
              <w:t>贷款本金</w:t>
            </w:r>
          </w:p>
          <w:p>
            <w:pPr>
              <w:pStyle w:val="10"/>
              <w:spacing w:before="1"/>
              <w:ind w:left="57"/>
              <w:rPr>
                <w:sz w:val="20"/>
              </w:rPr>
            </w:pPr>
            <w:r>
              <w:rPr>
                <w:sz w:val="20"/>
              </w:rPr>
              <w:t>（元）</w:t>
            </w:r>
          </w:p>
        </w:tc>
        <w:tc>
          <w:tcPr>
            <w:tcW w:w="701" w:type="dxa"/>
          </w:tcPr>
          <w:p>
            <w:pPr>
              <w:pStyle w:val="10"/>
              <w:spacing w:before="9"/>
              <w:rPr>
                <w:sz w:val="22"/>
              </w:rPr>
            </w:pPr>
          </w:p>
          <w:p>
            <w:pPr>
              <w:pStyle w:val="10"/>
              <w:spacing w:line="242" w:lineRule="auto"/>
              <w:ind w:left="148" w:right="142"/>
              <w:rPr>
                <w:sz w:val="20"/>
              </w:rPr>
            </w:pPr>
            <w:r>
              <w:rPr>
                <w:sz w:val="20"/>
              </w:rPr>
              <w:t>贷款利息</w:t>
            </w:r>
          </w:p>
          <w:p>
            <w:pPr>
              <w:pStyle w:val="10"/>
              <w:spacing w:before="1"/>
              <w:ind w:left="57"/>
              <w:rPr>
                <w:sz w:val="20"/>
              </w:rPr>
            </w:pPr>
            <w:r>
              <w:rPr>
                <w:sz w:val="20"/>
              </w:rPr>
              <w:t>（元）</w:t>
            </w:r>
          </w:p>
        </w:tc>
        <w:tc>
          <w:tcPr>
            <w:tcW w:w="701" w:type="dxa"/>
          </w:tcPr>
          <w:p>
            <w:pPr>
              <w:pStyle w:val="10"/>
              <w:spacing w:before="9"/>
              <w:rPr>
                <w:sz w:val="22"/>
              </w:rPr>
            </w:pPr>
          </w:p>
          <w:p>
            <w:pPr>
              <w:pStyle w:val="10"/>
              <w:spacing w:line="242" w:lineRule="auto"/>
              <w:ind w:left="150" w:right="140"/>
              <w:rPr>
                <w:sz w:val="20"/>
              </w:rPr>
            </w:pPr>
            <w:r>
              <w:rPr>
                <w:sz w:val="20"/>
              </w:rPr>
              <w:t>已归还数</w:t>
            </w:r>
          </w:p>
          <w:p>
            <w:pPr>
              <w:pStyle w:val="10"/>
              <w:spacing w:before="1"/>
              <w:ind w:left="57"/>
              <w:rPr>
                <w:sz w:val="20"/>
              </w:rPr>
            </w:pPr>
            <w:r>
              <w:rPr>
                <w:sz w:val="20"/>
              </w:rPr>
              <w:t>（元）</w:t>
            </w:r>
          </w:p>
        </w:tc>
        <w:tc>
          <w:tcPr>
            <w:tcW w:w="701" w:type="dxa"/>
          </w:tcPr>
          <w:p>
            <w:pPr>
              <w:pStyle w:val="10"/>
              <w:spacing w:before="9"/>
              <w:rPr>
                <w:sz w:val="22"/>
              </w:rPr>
            </w:pPr>
          </w:p>
          <w:p>
            <w:pPr>
              <w:pStyle w:val="10"/>
              <w:spacing w:line="242" w:lineRule="auto"/>
              <w:ind w:left="150" w:right="140"/>
              <w:rPr>
                <w:sz w:val="20"/>
              </w:rPr>
            </w:pPr>
            <w:r>
              <w:rPr>
                <w:sz w:val="20"/>
              </w:rPr>
              <w:t>贷款余额</w:t>
            </w:r>
          </w:p>
          <w:p>
            <w:pPr>
              <w:pStyle w:val="10"/>
              <w:spacing w:before="1"/>
              <w:ind w:left="56"/>
              <w:rPr>
                <w:sz w:val="20"/>
              </w:rPr>
            </w:pPr>
            <w:r>
              <w:rPr>
                <w:sz w:val="20"/>
              </w:rPr>
              <w:t>（元）</w:t>
            </w:r>
          </w:p>
        </w:tc>
        <w:tc>
          <w:tcPr>
            <w:tcW w:w="709" w:type="dxa"/>
          </w:tcPr>
          <w:p>
            <w:pPr>
              <w:pStyle w:val="10"/>
              <w:spacing w:before="9"/>
              <w:rPr>
                <w:sz w:val="22"/>
              </w:rPr>
            </w:pPr>
          </w:p>
          <w:p>
            <w:pPr>
              <w:pStyle w:val="10"/>
              <w:spacing w:line="242" w:lineRule="auto"/>
              <w:ind w:left="152" w:right="146"/>
              <w:jc w:val="both"/>
              <w:rPr>
                <w:sz w:val="20"/>
              </w:rPr>
            </w:pPr>
            <w:r>
              <w:rPr>
                <w:sz w:val="20"/>
              </w:rPr>
              <w:t>贷款经办银行</w:t>
            </w:r>
          </w:p>
        </w:tc>
        <w:tc>
          <w:tcPr>
            <w:tcW w:w="99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90" w:type="dxa"/>
          </w:tcPr>
          <w:p>
            <w:pPr>
              <w:pStyle w:val="10"/>
              <w:rPr>
                <w:rFonts w:ascii="Times New Roman"/>
                <w:sz w:val="22"/>
              </w:rPr>
            </w:pPr>
          </w:p>
        </w:tc>
        <w:tc>
          <w:tcPr>
            <w:tcW w:w="1894" w:type="dxa"/>
          </w:tcPr>
          <w:p>
            <w:pPr>
              <w:pStyle w:val="10"/>
              <w:rPr>
                <w:rFonts w:ascii="Times New Roman"/>
                <w:sz w:val="22"/>
              </w:rPr>
            </w:pPr>
          </w:p>
        </w:tc>
        <w:tc>
          <w:tcPr>
            <w:tcW w:w="851" w:type="dxa"/>
          </w:tcPr>
          <w:p>
            <w:pPr>
              <w:pStyle w:val="10"/>
              <w:rPr>
                <w:rFonts w:ascii="Times New Roman"/>
                <w:sz w:val="22"/>
              </w:rPr>
            </w:pPr>
          </w:p>
        </w:tc>
        <w:tc>
          <w:tcPr>
            <w:tcW w:w="1066" w:type="dxa"/>
          </w:tcPr>
          <w:p>
            <w:pPr>
              <w:pStyle w:val="10"/>
              <w:rPr>
                <w:rFonts w:ascii="Times New Roman"/>
                <w:sz w:val="22"/>
              </w:rPr>
            </w:pPr>
          </w:p>
        </w:tc>
        <w:tc>
          <w:tcPr>
            <w:tcW w:w="611" w:type="dxa"/>
          </w:tcPr>
          <w:p>
            <w:pPr>
              <w:pStyle w:val="10"/>
              <w:rPr>
                <w:rFonts w:ascii="Times New Roman"/>
                <w:sz w:val="22"/>
              </w:rPr>
            </w:pPr>
          </w:p>
        </w:tc>
        <w:tc>
          <w:tcPr>
            <w:tcW w:w="733" w:type="dxa"/>
          </w:tcPr>
          <w:p>
            <w:pPr>
              <w:pStyle w:val="10"/>
              <w:rPr>
                <w:rFonts w:ascii="Times New Roman"/>
                <w:sz w:val="22"/>
              </w:rPr>
            </w:pPr>
          </w:p>
        </w:tc>
        <w:tc>
          <w:tcPr>
            <w:tcW w:w="780" w:type="dxa"/>
          </w:tcPr>
          <w:p>
            <w:pPr>
              <w:pStyle w:val="10"/>
              <w:rPr>
                <w:rFonts w:ascii="Times New Roman"/>
                <w:sz w:val="22"/>
              </w:rPr>
            </w:pPr>
          </w:p>
        </w:tc>
        <w:tc>
          <w:tcPr>
            <w:tcW w:w="611" w:type="dxa"/>
          </w:tcPr>
          <w:p>
            <w:pPr>
              <w:pStyle w:val="10"/>
              <w:rPr>
                <w:rFonts w:ascii="Times New Roman"/>
                <w:sz w:val="22"/>
              </w:rPr>
            </w:pPr>
          </w:p>
        </w:tc>
        <w:tc>
          <w:tcPr>
            <w:tcW w:w="622" w:type="dxa"/>
          </w:tcPr>
          <w:p>
            <w:pPr>
              <w:pStyle w:val="10"/>
              <w:rPr>
                <w:rFonts w:ascii="Times New Roman"/>
                <w:sz w:val="22"/>
              </w:rPr>
            </w:pPr>
          </w:p>
        </w:tc>
        <w:tc>
          <w:tcPr>
            <w:tcW w:w="709" w:type="dxa"/>
          </w:tcPr>
          <w:p>
            <w:pPr>
              <w:pStyle w:val="10"/>
              <w:rPr>
                <w:rFonts w:ascii="Times New Roman"/>
                <w:sz w:val="22"/>
              </w:rPr>
            </w:pPr>
          </w:p>
        </w:tc>
        <w:tc>
          <w:tcPr>
            <w:tcW w:w="842" w:type="dxa"/>
          </w:tcPr>
          <w:p>
            <w:pPr>
              <w:pStyle w:val="10"/>
              <w:rPr>
                <w:rFonts w:ascii="Times New Roman"/>
                <w:sz w:val="22"/>
              </w:rPr>
            </w:pPr>
          </w:p>
        </w:tc>
        <w:tc>
          <w:tcPr>
            <w:tcW w:w="872" w:type="dxa"/>
          </w:tcPr>
          <w:p>
            <w:pPr>
              <w:pStyle w:val="10"/>
              <w:rPr>
                <w:rFonts w:ascii="Times New Roman"/>
                <w:sz w:val="22"/>
              </w:rPr>
            </w:pPr>
          </w:p>
        </w:tc>
        <w:tc>
          <w:tcPr>
            <w:tcW w:w="701" w:type="dxa"/>
          </w:tcPr>
          <w:p>
            <w:pPr>
              <w:pStyle w:val="10"/>
              <w:rPr>
                <w:rFonts w:ascii="Times New Roman"/>
                <w:sz w:val="22"/>
              </w:rPr>
            </w:pPr>
          </w:p>
        </w:tc>
        <w:tc>
          <w:tcPr>
            <w:tcW w:w="701" w:type="dxa"/>
          </w:tcPr>
          <w:p>
            <w:pPr>
              <w:pStyle w:val="10"/>
              <w:rPr>
                <w:rFonts w:ascii="Times New Roman"/>
                <w:sz w:val="22"/>
              </w:rPr>
            </w:pPr>
          </w:p>
        </w:tc>
        <w:tc>
          <w:tcPr>
            <w:tcW w:w="701" w:type="dxa"/>
          </w:tcPr>
          <w:p>
            <w:pPr>
              <w:pStyle w:val="10"/>
              <w:rPr>
                <w:rFonts w:ascii="Times New Roman"/>
                <w:sz w:val="22"/>
              </w:rPr>
            </w:pPr>
          </w:p>
        </w:tc>
        <w:tc>
          <w:tcPr>
            <w:tcW w:w="701" w:type="dxa"/>
          </w:tcPr>
          <w:p>
            <w:pPr>
              <w:pStyle w:val="10"/>
              <w:rPr>
                <w:rFonts w:ascii="Times New Roman"/>
                <w:sz w:val="22"/>
              </w:rPr>
            </w:pPr>
          </w:p>
        </w:tc>
        <w:tc>
          <w:tcPr>
            <w:tcW w:w="701" w:type="dxa"/>
          </w:tcPr>
          <w:p>
            <w:pPr>
              <w:pStyle w:val="10"/>
              <w:rPr>
                <w:rFonts w:ascii="Times New Roman"/>
                <w:sz w:val="22"/>
              </w:rPr>
            </w:pPr>
          </w:p>
        </w:tc>
        <w:tc>
          <w:tcPr>
            <w:tcW w:w="709" w:type="dxa"/>
          </w:tcPr>
          <w:p>
            <w:pPr>
              <w:pStyle w:val="10"/>
              <w:rPr>
                <w:rFonts w:ascii="Times New Roman"/>
                <w:sz w:val="22"/>
              </w:rPr>
            </w:pPr>
          </w:p>
        </w:tc>
        <w:tc>
          <w:tcPr>
            <w:tcW w:w="992"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590" w:type="dxa"/>
          </w:tcPr>
          <w:p>
            <w:pPr>
              <w:pStyle w:val="10"/>
              <w:rPr>
                <w:rFonts w:ascii="Times New Roman"/>
                <w:sz w:val="22"/>
              </w:rPr>
            </w:pPr>
          </w:p>
        </w:tc>
        <w:tc>
          <w:tcPr>
            <w:tcW w:w="1894" w:type="dxa"/>
          </w:tcPr>
          <w:p>
            <w:pPr>
              <w:pStyle w:val="10"/>
              <w:rPr>
                <w:rFonts w:ascii="Times New Roman"/>
                <w:sz w:val="22"/>
              </w:rPr>
            </w:pPr>
          </w:p>
        </w:tc>
        <w:tc>
          <w:tcPr>
            <w:tcW w:w="851" w:type="dxa"/>
          </w:tcPr>
          <w:p>
            <w:pPr>
              <w:pStyle w:val="10"/>
              <w:rPr>
                <w:rFonts w:ascii="Times New Roman"/>
                <w:sz w:val="22"/>
              </w:rPr>
            </w:pPr>
          </w:p>
        </w:tc>
        <w:tc>
          <w:tcPr>
            <w:tcW w:w="1066" w:type="dxa"/>
          </w:tcPr>
          <w:p>
            <w:pPr>
              <w:pStyle w:val="10"/>
              <w:rPr>
                <w:rFonts w:ascii="Times New Roman"/>
                <w:sz w:val="22"/>
              </w:rPr>
            </w:pPr>
          </w:p>
        </w:tc>
        <w:tc>
          <w:tcPr>
            <w:tcW w:w="611" w:type="dxa"/>
          </w:tcPr>
          <w:p>
            <w:pPr>
              <w:pStyle w:val="10"/>
              <w:rPr>
                <w:rFonts w:ascii="Times New Roman"/>
                <w:sz w:val="22"/>
              </w:rPr>
            </w:pPr>
          </w:p>
        </w:tc>
        <w:tc>
          <w:tcPr>
            <w:tcW w:w="733" w:type="dxa"/>
          </w:tcPr>
          <w:p>
            <w:pPr>
              <w:pStyle w:val="10"/>
              <w:rPr>
                <w:rFonts w:ascii="Times New Roman"/>
                <w:sz w:val="22"/>
              </w:rPr>
            </w:pPr>
          </w:p>
        </w:tc>
        <w:tc>
          <w:tcPr>
            <w:tcW w:w="780" w:type="dxa"/>
          </w:tcPr>
          <w:p>
            <w:pPr>
              <w:pStyle w:val="10"/>
              <w:rPr>
                <w:rFonts w:ascii="Times New Roman"/>
                <w:sz w:val="22"/>
              </w:rPr>
            </w:pPr>
          </w:p>
        </w:tc>
        <w:tc>
          <w:tcPr>
            <w:tcW w:w="611" w:type="dxa"/>
          </w:tcPr>
          <w:p>
            <w:pPr>
              <w:pStyle w:val="10"/>
              <w:rPr>
                <w:rFonts w:ascii="Times New Roman"/>
                <w:sz w:val="22"/>
              </w:rPr>
            </w:pPr>
          </w:p>
        </w:tc>
        <w:tc>
          <w:tcPr>
            <w:tcW w:w="622" w:type="dxa"/>
          </w:tcPr>
          <w:p>
            <w:pPr>
              <w:pStyle w:val="10"/>
              <w:rPr>
                <w:rFonts w:ascii="Times New Roman"/>
                <w:sz w:val="22"/>
              </w:rPr>
            </w:pPr>
          </w:p>
        </w:tc>
        <w:tc>
          <w:tcPr>
            <w:tcW w:w="709" w:type="dxa"/>
          </w:tcPr>
          <w:p>
            <w:pPr>
              <w:pStyle w:val="10"/>
              <w:rPr>
                <w:rFonts w:ascii="Times New Roman"/>
                <w:sz w:val="22"/>
              </w:rPr>
            </w:pPr>
          </w:p>
        </w:tc>
        <w:tc>
          <w:tcPr>
            <w:tcW w:w="842" w:type="dxa"/>
          </w:tcPr>
          <w:p>
            <w:pPr>
              <w:pStyle w:val="10"/>
              <w:rPr>
                <w:rFonts w:ascii="Times New Roman"/>
                <w:sz w:val="22"/>
              </w:rPr>
            </w:pPr>
          </w:p>
        </w:tc>
        <w:tc>
          <w:tcPr>
            <w:tcW w:w="872" w:type="dxa"/>
          </w:tcPr>
          <w:p>
            <w:pPr>
              <w:pStyle w:val="10"/>
              <w:rPr>
                <w:rFonts w:ascii="Times New Roman"/>
                <w:sz w:val="22"/>
              </w:rPr>
            </w:pPr>
          </w:p>
        </w:tc>
        <w:tc>
          <w:tcPr>
            <w:tcW w:w="701" w:type="dxa"/>
          </w:tcPr>
          <w:p>
            <w:pPr>
              <w:pStyle w:val="10"/>
              <w:rPr>
                <w:rFonts w:ascii="Times New Roman"/>
                <w:sz w:val="22"/>
              </w:rPr>
            </w:pPr>
          </w:p>
        </w:tc>
        <w:tc>
          <w:tcPr>
            <w:tcW w:w="701" w:type="dxa"/>
          </w:tcPr>
          <w:p>
            <w:pPr>
              <w:pStyle w:val="10"/>
              <w:rPr>
                <w:rFonts w:ascii="Times New Roman"/>
                <w:sz w:val="22"/>
              </w:rPr>
            </w:pPr>
          </w:p>
        </w:tc>
        <w:tc>
          <w:tcPr>
            <w:tcW w:w="701" w:type="dxa"/>
          </w:tcPr>
          <w:p>
            <w:pPr>
              <w:pStyle w:val="10"/>
              <w:rPr>
                <w:rFonts w:ascii="Times New Roman"/>
                <w:sz w:val="22"/>
              </w:rPr>
            </w:pPr>
          </w:p>
        </w:tc>
        <w:tc>
          <w:tcPr>
            <w:tcW w:w="701" w:type="dxa"/>
          </w:tcPr>
          <w:p>
            <w:pPr>
              <w:pStyle w:val="10"/>
              <w:rPr>
                <w:rFonts w:ascii="Times New Roman"/>
                <w:sz w:val="22"/>
              </w:rPr>
            </w:pPr>
          </w:p>
        </w:tc>
        <w:tc>
          <w:tcPr>
            <w:tcW w:w="701" w:type="dxa"/>
          </w:tcPr>
          <w:p>
            <w:pPr>
              <w:pStyle w:val="10"/>
              <w:rPr>
                <w:rFonts w:ascii="Times New Roman"/>
                <w:sz w:val="22"/>
              </w:rPr>
            </w:pPr>
          </w:p>
        </w:tc>
        <w:tc>
          <w:tcPr>
            <w:tcW w:w="709" w:type="dxa"/>
          </w:tcPr>
          <w:p>
            <w:pPr>
              <w:pStyle w:val="10"/>
              <w:rPr>
                <w:rFonts w:ascii="Times New Roman"/>
                <w:sz w:val="22"/>
              </w:rPr>
            </w:pPr>
          </w:p>
        </w:tc>
        <w:tc>
          <w:tcPr>
            <w:tcW w:w="992"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90" w:type="dxa"/>
          </w:tcPr>
          <w:p>
            <w:pPr>
              <w:pStyle w:val="10"/>
              <w:rPr>
                <w:rFonts w:ascii="Times New Roman"/>
                <w:sz w:val="22"/>
              </w:rPr>
            </w:pPr>
          </w:p>
        </w:tc>
        <w:tc>
          <w:tcPr>
            <w:tcW w:w="1894" w:type="dxa"/>
          </w:tcPr>
          <w:p>
            <w:pPr>
              <w:pStyle w:val="10"/>
              <w:rPr>
                <w:rFonts w:ascii="Times New Roman"/>
                <w:sz w:val="22"/>
              </w:rPr>
            </w:pPr>
          </w:p>
        </w:tc>
        <w:tc>
          <w:tcPr>
            <w:tcW w:w="851" w:type="dxa"/>
          </w:tcPr>
          <w:p>
            <w:pPr>
              <w:pStyle w:val="10"/>
              <w:rPr>
                <w:rFonts w:ascii="Times New Roman"/>
                <w:sz w:val="22"/>
              </w:rPr>
            </w:pPr>
          </w:p>
        </w:tc>
        <w:tc>
          <w:tcPr>
            <w:tcW w:w="1066" w:type="dxa"/>
          </w:tcPr>
          <w:p>
            <w:pPr>
              <w:pStyle w:val="10"/>
              <w:rPr>
                <w:rFonts w:ascii="Times New Roman"/>
                <w:sz w:val="22"/>
              </w:rPr>
            </w:pPr>
          </w:p>
        </w:tc>
        <w:tc>
          <w:tcPr>
            <w:tcW w:w="611" w:type="dxa"/>
          </w:tcPr>
          <w:p>
            <w:pPr>
              <w:pStyle w:val="10"/>
              <w:rPr>
                <w:rFonts w:ascii="Times New Roman"/>
                <w:sz w:val="22"/>
              </w:rPr>
            </w:pPr>
          </w:p>
        </w:tc>
        <w:tc>
          <w:tcPr>
            <w:tcW w:w="733" w:type="dxa"/>
          </w:tcPr>
          <w:p>
            <w:pPr>
              <w:pStyle w:val="10"/>
              <w:rPr>
                <w:rFonts w:ascii="Times New Roman"/>
                <w:sz w:val="22"/>
              </w:rPr>
            </w:pPr>
          </w:p>
        </w:tc>
        <w:tc>
          <w:tcPr>
            <w:tcW w:w="780" w:type="dxa"/>
          </w:tcPr>
          <w:p>
            <w:pPr>
              <w:pStyle w:val="10"/>
              <w:rPr>
                <w:rFonts w:ascii="Times New Roman"/>
                <w:sz w:val="22"/>
              </w:rPr>
            </w:pPr>
          </w:p>
        </w:tc>
        <w:tc>
          <w:tcPr>
            <w:tcW w:w="611" w:type="dxa"/>
          </w:tcPr>
          <w:p>
            <w:pPr>
              <w:pStyle w:val="10"/>
              <w:rPr>
                <w:rFonts w:ascii="Times New Roman"/>
                <w:sz w:val="22"/>
              </w:rPr>
            </w:pPr>
          </w:p>
        </w:tc>
        <w:tc>
          <w:tcPr>
            <w:tcW w:w="622" w:type="dxa"/>
          </w:tcPr>
          <w:p>
            <w:pPr>
              <w:pStyle w:val="10"/>
              <w:rPr>
                <w:rFonts w:ascii="Times New Roman"/>
                <w:sz w:val="22"/>
              </w:rPr>
            </w:pPr>
          </w:p>
        </w:tc>
        <w:tc>
          <w:tcPr>
            <w:tcW w:w="709" w:type="dxa"/>
          </w:tcPr>
          <w:p>
            <w:pPr>
              <w:pStyle w:val="10"/>
              <w:rPr>
                <w:rFonts w:ascii="Times New Roman"/>
                <w:sz w:val="22"/>
              </w:rPr>
            </w:pPr>
          </w:p>
        </w:tc>
        <w:tc>
          <w:tcPr>
            <w:tcW w:w="842" w:type="dxa"/>
          </w:tcPr>
          <w:p>
            <w:pPr>
              <w:pStyle w:val="10"/>
              <w:rPr>
                <w:rFonts w:ascii="Times New Roman"/>
                <w:sz w:val="22"/>
              </w:rPr>
            </w:pPr>
          </w:p>
        </w:tc>
        <w:tc>
          <w:tcPr>
            <w:tcW w:w="872" w:type="dxa"/>
          </w:tcPr>
          <w:p>
            <w:pPr>
              <w:pStyle w:val="10"/>
              <w:rPr>
                <w:rFonts w:ascii="Times New Roman"/>
                <w:sz w:val="22"/>
              </w:rPr>
            </w:pPr>
          </w:p>
        </w:tc>
        <w:tc>
          <w:tcPr>
            <w:tcW w:w="701" w:type="dxa"/>
          </w:tcPr>
          <w:p>
            <w:pPr>
              <w:pStyle w:val="10"/>
              <w:rPr>
                <w:rFonts w:ascii="Times New Roman"/>
                <w:sz w:val="22"/>
              </w:rPr>
            </w:pPr>
          </w:p>
        </w:tc>
        <w:tc>
          <w:tcPr>
            <w:tcW w:w="701" w:type="dxa"/>
          </w:tcPr>
          <w:p>
            <w:pPr>
              <w:pStyle w:val="10"/>
              <w:rPr>
                <w:rFonts w:ascii="Times New Roman"/>
                <w:sz w:val="22"/>
              </w:rPr>
            </w:pPr>
          </w:p>
        </w:tc>
        <w:tc>
          <w:tcPr>
            <w:tcW w:w="701" w:type="dxa"/>
          </w:tcPr>
          <w:p>
            <w:pPr>
              <w:pStyle w:val="10"/>
              <w:rPr>
                <w:rFonts w:ascii="Times New Roman"/>
                <w:sz w:val="22"/>
              </w:rPr>
            </w:pPr>
          </w:p>
        </w:tc>
        <w:tc>
          <w:tcPr>
            <w:tcW w:w="701" w:type="dxa"/>
          </w:tcPr>
          <w:p>
            <w:pPr>
              <w:pStyle w:val="10"/>
              <w:rPr>
                <w:rFonts w:ascii="Times New Roman"/>
                <w:sz w:val="22"/>
              </w:rPr>
            </w:pPr>
          </w:p>
        </w:tc>
        <w:tc>
          <w:tcPr>
            <w:tcW w:w="701" w:type="dxa"/>
          </w:tcPr>
          <w:p>
            <w:pPr>
              <w:pStyle w:val="10"/>
              <w:rPr>
                <w:rFonts w:ascii="Times New Roman"/>
                <w:sz w:val="22"/>
              </w:rPr>
            </w:pPr>
          </w:p>
        </w:tc>
        <w:tc>
          <w:tcPr>
            <w:tcW w:w="709" w:type="dxa"/>
          </w:tcPr>
          <w:p>
            <w:pPr>
              <w:pStyle w:val="10"/>
              <w:rPr>
                <w:rFonts w:ascii="Times New Roman"/>
                <w:sz w:val="22"/>
              </w:rPr>
            </w:pPr>
          </w:p>
        </w:tc>
        <w:tc>
          <w:tcPr>
            <w:tcW w:w="992" w:type="dxa"/>
          </w:tcPr>
          <w:p>
            <w:pPr>
              <w:pStyle w:val="10"/>
              <w:rPr>
                <w:rFonts w:ascii="Times New Roman"/>
                <w:sz w:val="22"/>
              </w:rPr>
            </w:pPr>
          </w:p>
        </w:tc>
      </w:tr>
    </w:tbl>
    <w:p>
      <w:pPr>
        <w:spacing w:after="0"/>
        <w:rPr>
          <w:rFonts w:ascii="Times New Roman"/>
          <w:sz w:val="22"/>
        </w:rPr>
        <w:sectPr>
          <w:footerReference r:id="rId12" w:type="default"/>
          <w:pgSz w:w="16840" w:h="11910" w:orient="landscape"/>
          <w:pgMar w:top="1100" w:right="580" w:bottom="1540" w:left="560" w:header="0" w:footer="1341" w:gutter="0"/>
          <w:pgNumType w:start="17"/>
          <w:cols w:space="720" w:num="1"/>
        </w:sectPr>
      </w:pPr>
    </w:p>
    <w:p>
      <w:pPr>
        <w:pStyle w:val="5"/>
        <w:rPr>
          <w:sz w:val="20"/>
        </w:rPr>
      </w:pPr>
    </w:p>
    <w:p>
      <w:pPr>
        <w:pStyle w:val="5"/>
        <w:spacing w:before="12"/>
        <w:rPr>
          <w:sz w:val="25"/>
        </w:rPr>
      </w:pPr>
    </w:p>
    <w:p>
      <w:pPr>
        <w:pStyle w:val="5"/>
        <w:spacing w:before="54"/>
        <w:ind w:left="1367" w:right="13333"/>
        <w:jc w:val="center"/>
      </w:pPr>
      <w:r>
        <w:t>附件 6</w:t>
      </w:r>
    </w:p>
    <w:p>
      <w:pPr>
        <w:pStyle w:val="4"/>
        <w:ind w:firstLine="0"/>
        <w:jc w:val="center"/>
      </w:pPr>
      <w:r>
        <w:t>2023 年四川省省属高校毕业生艰苦边远地区基层单位就业学费奖补公示名单</w:t>
      </w:r>
    </w:p>
    <w:p>
      <w:pPr>
        <w:pStyle w:val="5"/>
        <w:rPr>
          <w:sz w:val="20"/>
        </w:rPr>
      </w:pPr>
    </w:p>
    <w:p>
      <w:pPr>
        <w:pStyle w:val="5"/>
        <w:spacing w:before="9"/>
        <w:rPr>
          <w:sz w:val="11"/>
        </w:rPr>
      </w:pPr>
    </w:p>
    <w:tbl>
      <w:tblPr>
        <w:tblStyle w:val="6"/>
        <w:tblW w:w="15444" w:type="dxa"/>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8"/>
        <w:gridCol w:w="968"/>
        <w:gridCol w:w="734"/>
        <w:gridCol w:w="637"/>
        <w:gridCol w:w="431"/>
        <w:gridCol w:w="430"/>
        <w:gridCol w:w="645"/>
        <w:gridCol w:w="536"/>
        <w:gridCol w:w="610"/>
        <w:gridCol w:w="524"/>
        <w:gridCol w:w="567"/>
        <w:gridCol w:w="771"/>
        <w:gridCol w:w="430"/>
        <w:gridCol w:w="430"/>
        <w:gridCol w:w="634"/>
        <w:gridCol w:w="430"/>
        <w:gridCol w:w="674"/>
        <w:gridCol w:w="430"/>
        <w:gridCol w:w="464"/>
        <w:gridCol w:w="428"/>
        <w:gridCol w:w="417"/>
        <w:gridCol w:w="416"/>
        <w:gridCol w:w="416"/>
        <w:gridCol w:w="416"/>
        <w:gridCol w:w="550"/>
        <w:gridCol w:w="416"/>
        <w:gridCol w:w="423"/>
        <w:gridCol w:w="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58" w:type="dxa"/>
            <w:vMerge w:val="restart"/>
          </w:tcPr>
          <w:p>
            <w:pPr>
              <w:pStyle w:val="10"/>
              <w:rPr>
                <w:sz w:val="20"/>
              </w:rPr>
            </w:pPr>
          </w:p>
          <w:p>
            <w:pPr>
              <w:pStyle w:val="10"/>
              <w:rPr>
                <w:sz w:val="20"/>
              </w:rPr>
            </w:pPr>
          </w:p>
          <w:p>
            <w:pPr>
              <w:pStyle w:val="10"/>
              <w:rPr>
                <w:sz w:val="20"/>
              </w:rPr>
            </w:pPr>
          </w:p>
          <w:p>
            <w:pPr>
              <w:pStyle w:val="10"/>
              <w:rPr>
                <w:sz w:val="20"/>
              </w:rPr>
            </w:pPr>
          </w:p>
          <w:p>
            <w:pPr>
              <w:pStyle w:val="10"/>
              <w:spacing w:before="131" w:line="242" w:lineRule="auto"/>
              <w:ind w:left="328" w:right="117" w:hanging="200"/>
              <w:rPr>
                <w:sz w:val="20"/>
              </w:rPr>
            </w:pPr>
            <w:r>
              <w:rPr>
                <w:sz w:val="20"/>
              </w:rPr>
              <w:t>市（州） 名称</w:t>
            </w:r>
          </w:p>
        </w:tc>
        <w:tc>
          <w:tcPr>
            <w:tcW w:w="968" w:type="dxa"/>
            <w:vMerge w:val="restart"/>
          </w:tcPr>
          <w:p>
            <w:pPr>
              <w:pStyle w:val="10"/>
              <w:rPr>
                <w:sz w:val="20"/>
              </w:rPr>
            </w:pPr>
          </w:p>
          <w:p>
            <w:pPr>
              <w:pStyle w:val="10"/>
              <w:rPr>
                <w:sz w:val="20"/>
              </w:rPr>
            </w:pPr>
          </w:p>
          <w:p>
            <w:pPr>
              <w:pStyle w:val="10"/>
              <w:rPr>
                <w:sz w:val="20"/>
              </w:rPr>
            </w:pPr>
          </w:p>
          <w:p>
            <w:pPr>
              <w:pStyle w:val="10"/>
              <w:rPr>
                <w:sz w:val="20"/>
              </w:rPr>
            </w:pPr>
          </w:p>
          <w:p>
            <w:pPr>
              <w:pStyle w:val="10"/>
              <w:spacing w:before="131" w:line="242" w:lineRule="auto"/>
              <w:ind w:left="283" w:right="11" w:hanging="226"/>
              <w:rPr>
                <w:sz w:val="20"/>
              </w:rPr>
            </w:pPr>
            <w:r>
              <w:rPr>
                <w:spacing w:val="-23"/>
                <w:sz w:val="20"/>
              </w:rPr>
              <w:t xml:space="preserve">县(市、区) </w:t>
            </w:r>
            <w:r>
              <w:rPr>
                <w:sz w:val="20"/>
              </w:rPr>
              <w:t>名称</w:t>
            </w:r>
          </w:p>
        </w:tc>
        <w:tc>
          <w:tcPr>
            <w:tcW w:w="734" w:type="dxa"/>
            <w:vMerge w:val="restart"/>
          </w:tcPr>
          <w:p>
            <w:pPr>
              <w:pStyle w:val="10"/>
              <w:rPr>
                <w:sz w:val="20"/>
              </w:rPr>
            </w:pPr>
          </w:p>
          <w:p>
            <w:pPr>
              <w:pStyle w:val="10"/>
              <w:rPr>
                <w:sz w:val="20"/>
              </w:rPr>
            </w:pPr>
          </w:p>
          <w:p>
            <w:pPr>
              <w:pStyle w:val="10"/>
              <w:rPr>
                <w:sz w:val="20"/>
              </w:rPr>
            </w:pPr>
          </w:p>
          <w:p>
            <w:pPr>
              <w:pStyle w:val="10"/>
              <w:rPr>
                <w:sz w:val="20"/>
              </w:rPr>
            </w:pPr>
          </w:p>
          <w:p>
            <w:pPr>
              <w:pStyle w:val="10"/>
              <w:spacing w:before="131" w:line="242" w:lineRule="auto"/>
              <w:ind w:left="167" w:right="156"/>
              <w:rPr>
                <w:sz w:val="20"/>
              </w:rPr>
            </w:pPr>
            <w:r>
              <w:rPr>
                <w:sz w:val="20"/>
              </w:rPr>
              <w:t>乡镇名称</w:t>
            </w:r>
          </w:p>
        </w:tc>
        <w:tc>
          <w:tcPr>
            <w:tcW w:w="637" w:type="dxa"/>
            <w:vMerge w:val="restart"/>
          </w:tcPr>
          <w:p>
            <w:pPr>
              <w:pStyle w:val="10"/>
              <w:rPr>
                <w:sz w:val="20"/>
              </w:rPr>
            </w:pPr>
          </w:p>
          <w:p>
            <w:pPr>
              <w:pStyle w:val="10"/>
              <w:rPr>
                <w:sz w:val="20"/>
              </w:rPr>
            </w:pPr>
          </w:p>
          <w:p>
            <w:pPr>
              <w:pStyle w:val="10"/>
              <w:rPr>
                <w:sz w:val="20"/>
              </w:rPr>
            </w:pPr>
          </w:p>
          <w:p>
            <w:pPr>
              <w:pStyle w:val="10"/>
              <w:rPr>
                <w:sz w:val="20"/>
              </w:rPr>
            </w:pPr>
          </w:p>
          <w:p>
            <w:pPr>
              <w:pStyle w:val="10"/>
              <w:spacing w:before="4"/>
              <w:rPr>
                <w:sz w:val="20"/>
              </w:rPr>
            </w:pPr>
          </w:p>
          <w:p>
            <w:pPr>
              <w:pStyle w:val="10"/>
              <w:spacing w:before="1"/>
              <w:ind w:left="117"/>
              <w:rPr>
                <w:sz w:val="20"/>
              </w:rPr>
            </w:pPr>
            <w:r>
              <w:rPr>
                <w:sz w:val="20"/>
              </w:rPr>
              <w:t>姓名</w:t>
            </w:r>
          </w:p>
        </w:tc>
        <w:tc>
          <w:tcPr>
            <w:tcW w:w="431" w:type="dxa"/>
            <w:vMerge w:val="restart"/>
          </w:tcPr>
          <w:p>
            <w:pPr>
              <w:pStyle w:val="10"/>
              <w:rPr>
                <w:sz w:val="20"/>
              </w:rPr>
            </w:pPr>
          </w:p>
          <w:p>
            <w:pPr>
              <w:pStyle w:val="10"/>
              <w:rPr>
                <w:sz w:val="20"/>
              </w:rPr>
            </w:pPr>
          </w:p>
          <w:p>
            <w:pPr>
              <w:pStyle w:val="10"/>
              <w:rPr>
                <w:sz w:val="20"/>
              </w:rPr>
            </w:pPr>
          </w:p>
          <w:p>
            <w:pPr>
              <w:pStyle w:val="10"/>
              <w:rPr>
                <w:sz w:val="20"/>
              </w:rPr>
            </w:pPr>
          </w:p>
          <w:p>
            <w:pPr>
              <w:pStyle w:val="10"/>
              <w:spacing w:before="131" w:line="242" w:lineRule="auto"/>
              <w:ind w:left="114" w:right="105"/>
              <w:rPr>
                <w:sz w:val="20"/>
              </w:rPr>
            </w:pPr>
            <w:r>
              <w:rPr>
                <w:sz w:val="20"/>
              </w:rPr>
              <w:t>性别</w:t>
            </w:r>
          </w:p>
        </w:tc>
        <w:tc>
          <w:tcPr>
            <w:tcW w:w="1611" w:type="dxa"/>
            <w:gridSpan w:val="3"/>
          </w:tcPr>
          <w:p>
            <w:pPr>
              <w:pStyle w:val="10"/>
              <w:spacing w:line="239" w:lineRule="exact"/>
              <w:ind w:left="405"/>
              <w:rPr>
                <w:sz w:val="20"/>
              </w:rPr>
            </w:pPr>
            <w:r>
              <w:rPr>
                <w:sz w:val="20"/>
              </w:rPr>
              <w:t>就业情况</w:t>
            </w:r>
          </w:p>
        </w:tc>
        <w:tc>
          <w:tcPr>
            <w:tcW w:w="1701" w:type="dxa"/>
            <w:gridSpan w:val="3"/>
            <w:vMerge w:val="restart"/>
          </w:tcPr>
          <w:p>
            <w:pPr>
              <w:pStyle w:val="10"/>
              <w:rPr>
                <w:sz w:val="20"/>
              </w:rPr>
            </w:pPr>
          </w:p>
          <w:p>
            <w:pPr>
              <w:pStyle w:val="10"/>
              <w:rPr>
                <w:sz w:val="20"/>
              </w:rPr>
            </w:pPr>
          </w:p>
          <w:p>
            <w:pPr>
              <w:pStyle w:val="10"/>
              <w:rPr>
                <w:sz w:val="20"/>
              </w:rPr>
            </w:pPr>
          </w:p>
          <w:p>
            <w:pPr>
              <w:pStyle w:val="10"/>
              <w:rPr>
                <w:sz w:val="20"/>
              </w:rPr>
            </w:pPr>
          </w:p>
          <w:p>
            <w:pPr>
              <w:pStyle w:val="10"/>
              <w:spacing w:before="141"/>
              <w:ind w:left="249"/>
              <w:rPr>
                <w:sz w:val="20"/>
              </w:rPr>
            </w:pPr>
            <w:r>
              <w:rPr>
                <w:sz w:val="20"/>
              </w:rPr>
              <w:t>年度考核等次</w:t>
            </w:r>
          </w:p>
        </w:tc>
        <w:tc>
          <w:tcPr>
            <w:tcW w:w="771" w:type="dxa"/>
            <w:vMerge w:val="restart"/>
          </w:tcPr>
          <w:p>
            <w:pPr>
              <w:pStyle w:val="10"/>
              <w:rPr>
                <w:sz w:val="20"/>
              </w:rPr>
            </w:pPr>
          </w:p>
          <w:p>
            <w:pPr>
              <w:pStyle w:val="10"/>
              <w:rPr>
                <w:sz w:val="20"/>
              </w:rPr>
            </w:pPr>
          </w:p>
          <w:p>
            <w:pPr>
              <w:pStyle w:val="10"/>
              <w:rPr>
                <w:sz w:val="20"/>
              </w:rPr>
            </w:pPr>
          </w:p>
          <w:p>
            <w:pPr>
              <w:pStyle w:val="10"/>
              <w:spacing w:before="11"/>
              <w:rPr>
                <w:sz w:val="20"/>
              </w:rPr>
            </w:pPr>
          </w:p>
          <w:p>
            <w:pPr>
              <w:pStyle w:val="10"/>
              <w:spacing w:line="242" w:lineRule="auto"/>
              <w:ind w:left="184" w:right="175"/>
              <w:rPr>
                <w:sz w:val="20"/>
              </w:rPr>
            </w:pPr>
            <w:r>
              <w:rPr>
                <w:sz w:val="20"/>
              </w:rPr>
              <w:t>毕业学校</w:t>
            </w:r>
          </w:p>
        </w:tc>
        <w:tc>
          <w:tcPr>
            <w:tcW w:w="430" w:type="dxa"/>
            <w:vMerge w:val="restart"/>
          </w:tcPr>
          <w:p>
            <w:pPr>
              <w:pStyle w:val="10"/>
              <w:rPr>
                <w:sz w:val="20"/>
              </w:rPr>
            </w:pPr>
          </w:p>
          <w:p>
            <w:pPr>
              <w:pStyle w:val="10"/>
              <w:rPr>
                <w:sz w:val="20"/>
              </w:rPr>
            </w:pPr>
          </w:p>
          <w:p>
            <w:pPr>
              <w:pStyle w:val="10"/>
              <w:spacing w:before="8"/>
              <w:rPr>
                <w:sz w:val="20"/>
              </w:rPr>
            </w:pPr>
          </w:p>
          <w:p>
            <w:pPr>
              <w:pStyle w:val="10"/>
              <w:spacing w:line="242" w:lineRule="auto"/>
              <w:ind w:left="114" w:right="104"/>
              <w:jc w:val="both"/>
              <w:rPr>
                <w:sz w:val="20"/>
              </w:rPr>
            </w:pPr>
            <w:r>
              <w:rPr>
                <w:sz w:val="20"/>
              </w:rPr>
              <w:t>毕业年度</w:t>
            </w:r>
          </w:p>
        </w:tc>
        <w:tc>
          <w:tcPr>
            <w:tcW w:w="430" w:type="dxa"/>
            <w:vMerge w:val="restart"/>
          </w:tcPr>
          <w:p>
            <w:pPr>
              <w:pStyle w:val="10"/>
              <w:rPr>
                <w:sz w:val="20"/>
              </w:rPr>
            </w:pPr>
          </w:p>
          <w:p>
            <w:pPr>
              <w:pStyle w:val="10"/>
              <w:rPr>
                <w:sz w:val="20"/>
              </w:rPr>
            </w:pPr>
          </w:p>
          <w:p>
            <w:pPr>
              <w:pStyle w:val="10"/>
              <w:spacing w:before="8"/>
              <w:rPr>
                <w:sz w:val="20"/>
              </w:rPr>
            </w:pPr>
          </w:p>
          <w:p>
            <w:pPr>
              <w:pStyle w:val="10"/>
              <w:spacing w:line="242" w:lineRule="auto"/>
              <w:ind w:left="114" w:right="104"/>
              <w:jc w:val="both"/>
              <w:rPr>
                <w:sz w:val="20"/>
              </w:rPr>
            </w:pPr>
            <w:r>
              <w:rPr>
                <w:sz w:val="20"/>
              </w:rPr>
              <w:t>最后学历</w:t>
            </w:r>
          </w:p>
        </w:tc>
        <w:tc>
          <w:tcPr>
            <w:tcW w:w="634" w:type="dxa"/>
            <w:vMerge w:val="restart"/>
          </w:tcPr>
          <w:p>
            <w:pPr>
              <w:pStyle w:val="10"/>
              <w:rPr>
                <w:sz w:val="20"/>
              </w:rPr>
            </w:pPr>
          </w:p>
          <w:p>
            <w:pPr>
              <w:pStyle w:val="10"/>
              <w:rPr>
                <w:sz w:val="20"/>
              </w:rPr>
            </w:pPr>
          </w:p>
          <w:p>
            <w:pPr>
              <w:pStyle w:val="10"/>
              <w:rPr>
                <w:sz w:val="20"/>
              </w:rPr>
            </w:pPr>
          </w:p>
          <w:p>
            <w:pPr>
              <w:pStyle w:val="10"/>
              <w:spacing w:before="138" w:line="242" w:lineRule="auto"/>
              <w:ind w:left="116" w:right="106"/>
              <w:jc w:val="both"/>
              <w:rPr>
                <w:sz w:val="20"/>
              </w:rPr>
            </w:pPr>
            <w:r>
              <w:rPr>
                <w:sz w:val="20"/>
              </w:rPr>
              <w:t>实际学制(年)</w:t>
            </w:r>
          </w:p>
        </w:tc>
        <w:tc>
          <w:tcPr>
            <w:tcW w:w="430" w:type="dxa"/>
            <w:vMerge w:val="restart"/>
          </w:tcPr>
          <w:p>
            <w:pPr>
              <w:pStyle w:val="10"/>
              <w:spacing w:line="242" w:lineRule="auto"/>
              <w:ind w:left="113" w:right="105"/>
              <w:jc w:val="both"/>
              <w:rPr>
                <w:sz w:val="20"/>
              </w:rPr>
            </w:pPr>
            <w:r>
              <w:rPr>
                <w:sz w:val="20"/>
              </w:rPr>
              <w:t>在校期间应缴学费</w:t>
            </w:r>
          </w:p>
          <w:p>
            <w:pPr>
              <w:pStyle w:val="10"/>
              <w:spacing w:before="5" w:line="242" w:lineRule="auto"/>
              <w:ind w:left="55" w:right="-44" w:firstLine="108"/>
              <w:rPr>
                <w:sz w:val="20"/>
              </w:rPr>
            </w:pPr>
            <w:r>
              <w:rPr>
                <w:sz w:val="20"/>
              </w:rPr>
              <w:t>（ 元</w:t>
            </w:r>
            <w:r>
              <w:rPr>
                <w:spacing w:val="-11"/>
                <w:sz w:val="20"/>
              </w:rPr>
              <w:t>）</w:t>
            </w:r>
          </w:p>
        </w:tc>
        <w:tc>
          <w:tcPr>
            <w:tcW w:w="674" w:type="dxa"/>
            <w:vMerge w:val="restart"/>
          </w:tcPr>
          <w:p>
            <w:pPr>
              <w:pStyle w:val="10"/>
              <w:spacing w:before="2"/>
              <w:rPr>
                <w:sz w:val="20"/>
              </w:rPr>
            </w:pPr>
          </w:p>
          <w:p>
            <w:pPr>
              <w:pStyle w:val="10"/>
              <w:spacing w:line="242" w:lineRule="auto"/>
              <w:ind w:left="137" w:right="126"/>
              <w:jc w:val="both"/>
              <w:rPr>
                <w:sz w:val="20"/>
              </w:rPr>
            </w:pPr>
            <w:r>
              <w:rPr>
                <w:sz w:val="20"/>
              </w:rPr>
              <w:t>已享受的学费补偿或学费减免政策</w:t>
            </w:r>
          </w:p>
        </w:tc>
        <w:tc>
          <w:tcPr>
            <w:tcW w:w="430" w:type="dxa"/>
            <w:vMerge w:val="restart"/>
          </w:tcPr>
          <w:p>
            <w:pPr>
              <w:pStyle w:val="10"/>
              <w:spacing w:line="242" w:lineRule="auto"/>
              <w:ind w:left="113" w:right="105"/>
              <w:jc w:val="both"/>
              <w:rPr>
                <w:sz w:val="20"/>
              </w:rPr>
            </w:pPr>
            <w:r>
              <w:rPr>
                <w:sz w:val="20"/>
              </w:rPr>
              <w:t>在校期间实缴学费</w:t>
            </w:r>
          </w:p>
          <w:p>
            <w:pPr>
              <w:pStyle w:val="10"/>
              <w:spacing w:before="5" w:line="242" w:lineRule="auto"/>
              <w:ind w:left="55" w:right="-44" w:firstLine="108"/>
              <w:rPr>
                <w:sz w:val="20"/>
              </w:rPr>
            </w:pPr>
            <w:r>
              <w:rPr>
                <w:sz w:val="20"/>
              </w:rPr>
              <w:t>（ 元</w:t>
            </w:r>
            <w:r>
              <w:rPr>
                <w:spacing w:val="-11"/>
                <w:sz w:val="20"/>
              </w:rPr>
              <w:t>）</w:t>
            </w:r>
          </w:p>
        </w:tc>
        <w:tc>
          <w:tcPr>
            <w:tcW w:w="2141" w:type="dxa"/>
            <w:gridSpan w:val="5"/>
          </w:tcPr>
          <w:p>
            <w:pPr>
              <w:pStyle w:val="10"/>
              <w:spacing w:line="239" w:lineRule="exact"/>
              <w:ind w:left="269"/>
              <w:rPr>
                <w:sz w:val="20"/>
              </w:rPr>
            </w:pPr>
            <w:r>
              <w:rPr>
                <w:sz w:val="20"/>
              </w:rPr>
              <w:t>国家助学贷款情况</w:t>
            </w:r>
          </w:p>
        </w:tc>
        <w:tc>
          <w:tcPr>
            <w:tcW w:w="1805" w:type="dxa"/>
            <w:gridSpan w:val="4"/>
          </w:tcPr>
          <w:p>
            <w:pPr>
              <w:pStyle w:val="10"/>
              <w:spacing w:line="239" w:lineRule="exact"/>
              <w:ind w:left="302"/>
              <w:rPr>
                <w:sz w:val="20"/>
              </w:rPr>
            </w:pPr>
            <w:r>
              <w:rPr>
                <w:sz w:val="20"/>
              </w:rPr>
              <w:t>申请学费奖补</w:t>
            </w:r>
          </w:p>
        </w:tc>
        <w:tc>
          <w:tcPr>
            <w:tcW w:w="559" w:type="dxa"/>
            <w:vMerge w:val="restart"/>
          </w:tcPr>
          <w:p>
            <w:pPr>
              <w:pStyle w:val="10"/>
              <w:rPr>
                <w:sz w:val="20"/>
              </w:rPr>
            </w:pPr>
          </w:p>
          <w:p>
            <w:pPr>
              <w:pStyle w:val="10"/>
              <w:rPr>
                <w:sz w:val="20"/>
              </w:rPr>
            </w:pPr>
          </w:p>
          <w:p>
            <w:pPr>
              <w:pStyle w:val="10"/>
              <w:rPr>
                <w:sz w:val="20"/>
              </w:rPr>
            </w:pPr>
          </w:p>
          <w:p>
            <w:pPr>
              <w:pStyle w:val="10"/>
              <w:rPr>
                <w:sz w:val="20"/>
              </w:rPr>
            </w:pPr>
          </w:p>
          <w:p>
            <w:pPr>
              <w:pStyle w:val="10"/>
              <w:spacing w:before="4"/>
              <w:rPr>
                <w:sz w:val="20"/>
              </w:rPr>
            </w:pPr>
          </w:p>
          <w:p>
            <w:pPr>
              <w:pStyle w:val="10"/>
              <w:spacing w:before="1"/>
              <w:ind w:left="79"/>
              <w:rPr>
                <w:sz w:val="20"/>
              </w:rPr>
            </w:pPr>
            <w:r>
              <w:rPr>
                <w:sz w:val="20"/>
              </w:rPr>
              <w:t>备注</w:t>
            </w:r>
          </w:p>
          <w:p>
            <w:pPr>
              <w:pStyle w:val="10"/>
              <w:rPr>
                <w:sz w:val="20"/>
              </w:rPr>
            </w:pPr>
          </w:p>
          <w:p>
            <w:pPr>
              <w:pStyle w:val="10"/>
              <w:spacing w:before="2"/>
              <w:rPr>
                <w:sz w:val="22"/>
              </w:rPr>
            </w:pPr>
          </w:p>
          <w:p>
            <w:pPr>
              <w:pStyle w:val="10"/>
              <w:ind w:left="-166"/>
              <w:rPr>
                <w:sz w:val="20"/>
              </w:rPr>
            </w:pPr>
            <w:r>
              <w:rPr>
                <w:w w:val="99"/>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58" w:type="dxa"/>
            <w:vMerge w:val="continue"/>
            <w:tcBorders>
              <w:top w:val="nil"/>
            </w:tcBorders>
          </w:tcPr>
          <w:p>
            <w:pPr>
              <w:rPr>
                <w:sz w:val="2"/>
                <w:szCs w:val="2"/>
              </w:rPr>
            </w:pPr>
          </w:p>
        </w:tc>
        <w:tc>
          <w:tcPr>
            <w:tcW w:w="96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431" w:type="dxa"/>
            <w:vMerge w:val="continue"/>
            <w:tcBorders>
              <w:top w:val="nil"/>
            </w:tcBorders>
          </w:tcPr>
          <w:p>
            <w:pPr>
              <w:rPr>
                <w:sz w:val="2"/>
                <w:szCs w:val="2"/>
              </w:rPr>
            </w:pPr>
          </w:p>
        </w:tc>
        <w:tc>
          <w:tcPr>
            <w:tcW w:w="430" w:type="dxa"/>
            <w:vMerge w:val="restart"/>
          </w:tcPr>
          <w:p>
            <w:pPr>
              <w:pStyle w:val="10"/>
              <w:rPr>
                <w:sz w:val="20"/>
              </w:rPr>
            </w:pPr>
          </w:p>
          <w:p>
            <w:pPr>
              <w:pStyle w:val="10"/>
              <w:spacing w:before="3"/>
              <w:rPr>
                <w:sz w:val="19"/>
              </w:rPr>
            </w:pPr>
          </w:p>
          <w:p>
            <w:pPr>
              <w:pStyle w:val="10"/>
              <w:spacing w:before="1" w:line="242" w:lineRule="auto"/>
              <w:ind w:left="115" w:right="103"/>
              <w:jc w:val="both"/>
              <w:rPr>
                <w:sz w:val="20"/>
              </w:rPr>
            </w:pPr>
            <w:r>
              <w:rPr>
                <w:sz w:val="20"/>
              </w:rPr>
              <w:t>就业单位全称</w:t>
            </w:r>
          </w:p>
        </w:tc>
        <w:tc>
          <w:tcPr>
            <w:tcW w:w="645" w:type="dxa"/>
            <w:vMerge w:val="restart"/>
          </w:tcPr>
          <w:p>
            <w:pPr>
              <w:pStyle w:val="10"/>
              <w:rPr>
                <w:sz w:val="20"/>
              </w:rPr>
            </w:pPr>
          </w:p>
          <w:p>
            <w:pPr>
              <w:pStyle w:val="10"/>
              <w:spacing w:before="5"/>
              <w:rPr>
                <w:sz w:val="20"/>
              </w:rPr>
            </w:pPr>
          </w:p>
          <w:p>
            <w:pPr>
              <w:pStyle w:val="10"/>
              <w:spacing w:line="242" w:lineRule="auto"/>
              <w:ind w:left="122" w:right="112"/>
              <w:rPr>
                <w:sz w:val="20"/>
              </w:rPr>
            </w:pPr>
            <w:r>
              <w:rPr>
                <w:spacing w:val="-9"/>
                <w:sz w:val="20"/>
              </w:rPr>
              <w:t>就业</w:t>
            </w:r>
            <w:r>
              <w:rPr>
                <w:spacing w:val="-9"/>
                <w:w w:val="95"/>
                <w:sz w:val="20"/>
              </w:rPr>
              <w:t>时间</w:t>
            </w:r>
          </w:p>
          <w:p>
            <w:pPr>
              <w:pStyle w:val="10"/>
              <w:spacing w:before="5" w:line="235" w:lineRule="auto"/>
              <w:ind w:left="57" w:right="39" w:firstLine="64"/>
              <w:rPr>
                <w:sz w:val="20"/>
              </w:rPr>
            </w:pPr>
            <w:r>
              <w:rPr>
                <w:sz w:val="20"/>
              </w:rPr>
              <w:t>（年</w:t>
            </w:r>
            <w:r>
              <w:rPr>
                <w:spacing w:val="-27"/>
                <w:sz w:val="20"/>
              </w:rPr>
              <w:t>月，如</w:t>
            </w:r>
            <w:r>
              <w:rPr>
                <w:sz w:val="20"/>
              </w:rPr>
              <w:t>2007.</w:t>
            </w:r>
          </w:p>
          <w:p>
            <w:pPr>
              <w:pStyle w:val="10"/>
              <w:spacing w:line="248" w:lineRule="exact"/>
              <w:ind w:left="122"/>
              <w:rPr>
                <w:sz w:val="20"/>
              </w:rPr>
            </w:pPr>
            <w:r>
              <w:rPr>
                <w:sz w:val="20"/>
              </w:rPr>
              <w:t>08）</w:t>
            </w:r>
          </w:p>
        </w:tc>
        <w:tc>
          <w:tcPr>
            <w:tcW w:w="536" w:type="dxa"/>
            <w:vMerge w:val="restart"/>
          </w:tcPr>
          <w:p>
            <w:pPr>
              <w:pStyle w:val="10"/>
              <w:rPr>
                <w:sz w:val="20"/>
              </w:rPr>
            </w:pPr>
          </w:p>
          <w:p>
            <w:pPr>
              <w:pStyle w:val="10"/>
              <w:rPr>
                <w:sz w:val="20"/>
              </w:rPr>
            </w:pPr>
          </w:p>
          <w:p>
            <w:pPr>
              <w:pStyle w:val="10"/>
              <w:rPr>
                <w:sz w:val="20"/>
              </w:rPr>
            </w:pPr>
          </w:p>
          <w:p>
            <w:pPr>
              <w:pStyle w:val="10"/>
              <w:spacing w:before="9"/>
              <w:rPr>
                <w:sz w:val="19"/>
              </w:rPr>
            </w:pPr>
          </w:p>
          <w:p>
            <w:pPr>
              <w:pStyle w:val="10"/>
              <w:spacing w:before="1" w:line="242" w:lineRule="auto"/>
              <w:ind w:left="67" w:right="58"/>
              <w:rPr>
                <w:sz w:val="20"/>
              </w:rPr>
            </w:pPr>
            <w:r>
              <w:rPr>
                <w:sz w:val="20"/>
              </w:rPr>
              <w:t>工作岗位</w:t>
            </w:r>
          </w:p>
        </w:tc>
        <w:tc>
          <w:tcPr>
            <w:tcW w:w="1701" w:type="dxa"/>
            <w:gridSpan w:val="3"/>
            <w:vMerge w:val="continue"/>
            <w:tcBorders>
              <w:top w:val="nil"/>
            </w:tcBorders>
          </w:tcPr>
          <w:p>
            <w:pPr>
              <w:rPr>
                <w:sz w:val="2"/>
                <w:szCs w:val="2"/>
              </w:rPr>
            </w:pPr>
          </w:p>
        </w:tc>
        <w:tc>
          <w:tcPr>
            <w:tcW w:w="771" w:type="dxa"/>
            <w:vMerge w:val="continue"/>
            <w:tcBorders>
              <w:top w:val="nil"/>
            </w:tcBorders>
          </w:tcPr>
          <w:p>
            <w:pPr>
              <w:rPr>
                <w:sz w:val="2"/>
                <w:szCs w:val="2"/>
              </w:rPr>
            </w:pPr>
          </w:p>
        </w:tc>
        <w:tc>
          <w:tcPr>
            <w:tcW w:w="430" w:type="dxa"/>
            <w:vMerge w:val="continue"/>
            <w:tcBorders>
              <w:top w:val="nil"/>
            </w:tcBorders>
          </w:tcPr>
          <w:p>
            <w:pPr>
              <w:rPr>
                <w:sz w:val="2"/>
                <w:szCs w:val="2"/>
              </w:rPr>
            </w:pPr>
          </w:p>
        </w:tc>
        <w:tc>
          <w:tcPr>
            <w:tcW w:w="430"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430" w:type="dxa"/>
            <w:vMerge w:val="continue"/>
            <w:tcBorders>
              <w:top w:val="nil"/>
            </w:tcBorders>
          </w:tcPr>
          <w:p>
            <w:pPr>
              <w:rPr>
                <w:sz w:val="2"/>
                <w:szCs w:val="2"/>
              </w:rPr>
            </w:pPr>
          </w:p>
        </w:tc>
        <w:tc>
          <w:tcPr>
            <w:tcW w:w="674" w:type="dxa"/>
            <w:vMerge w:val="continue"/>
            <w:tcBorders>
              <w:top w:val="nil"/>
            </w:tcBorders>
          </w:tcPr>
          <w:p>
            <w:pPr>
              <w:rPr>
                <w:sz w:val="2"/>
                <w:szCs w:val="2"/>
              </w:rPr>
            </w:pPr>
          </w:p>
        </w:tc>
        <w:tc>
          <w:tcPr>
            <w:tcW w:w="430" w:type="dxa"/>
            <w:vMerge w:val="continue"/>
            <w:tcBorders>
              <w:top w:val="nil"/>
            </w:tcBorders>
          </w:tcPr>
          <w:p>
            <w:pPr>
              <w:rPr>
                <w:sz w:val="2"/>
                <w:szCs w:val="2"/>
              </w:rPr>
            </w:pPr>
          </w:p>
        </w:tc>
        <w:tc>
          <w:tcPr>
            <w:tcW w:w="464" w:type="dxa"/>
            <w:vMerge w:val="restart"/>
          </w:tcPr>
          <w:p>
            <w:pPr>
              <w:pStyle w:val="10"/>
              <w:spacing w:before="12"/>
              <w:rPr>
                <w:sz w:val="29"/>
              </w:rPr>
            </w:pPr>
          </w:p>
          <w:p>
            <w:pPr>
              <w:pStyle w:val="10"/>
              <w:spacing w:line="242" w:lineRule="auto"/>
              <w:ind w:left="132" w:right="120"/>
              <w:jc w:val="both"/>
              <w:rPr>
                <w:sz w:val="20"/>
              </w:rPr>
            </w:pPr>
            <w:r>
              <w:rPr>
                <w:sz w:val="20"/>
              </w:rPr>
              <w:t>贷款本金</w:t>
            </w:r>
          </w:p>
          <w:p>
            <w:pPr>
              <w:pStyle w:val="10"/>
              <w:spacing w:before="1" w:line="242" w:lineRule="auto"/>
              <w:ind w:left="55" w:right="-15" w:firstLine="127"/>
              <w:rPr>
                <w:sz w:val="20"/>
              </w:rPr>
            </w:pPr>
            <w:r>
              <w:rPr>
                <w:sz w:val="20"/>
              </w:rPr>
              <w:t>（ 元）</w:t>
            </w:r>
          </w:p>
        </w:tc>
        <w:tc>
          <w:tcPr>
            <w:tcW w:w="428" w:type="dxa"/>
            <w:vMerge w:val="restart"/>
          </w:tcPr>
          <w:p>
            <w:pPr>
              <w:pStyle w:val="10"/>
              <w:spacing w:before="12"/>
              <w:rPr>
                <w:sz w:val="29"/>
              </w:rPr>
            </w:pPr>
          </w:p>
          <w:p>
            <w:pPr>
              <w:pStyle w:val="10"/>
              <w:spacing w:line="242" w:lineRule="auto"/>
              <w:ind w:left="114" w:right="102"/>
              <w:jc w:val="both"/>
              <w:rPr>
                <w:sz w:val="20"/>
              </w:rPr>
            </w:pPr>
            <w:r>
              <w:rPr>
                <w:sz w:val="20"/>
              </w:rPr>
              <w:t>贷款利息</w:t>
            </w:r>
          </w:p>
          <w:p>
            <w:pPr>
              <w:pStyle w:val="10"/>
              <w:spacing w:before="1" w:line="242" w:lineRule="auto"/>
              <w:ind w:left="57" w:right="-44" w:firstLine="105"/>
              <w:rPr>
                <w:sz w:val="20"/>
              </w:rPr>
            </w:pPr>
            <w:r>
              <w:rPr>
                <w:sz w:val="20"/>
              </w:rPr>
              <w:t>（ 元</w:t>
            </w:r>
            <w:r>
              <w:rPr>
                <w:spacing w:val="-13"/>
                <w:sz w:val="20"/>
              </w:rPr>
              <w:t>）</w:t>
            </w:r>
          </w:p>
        </w:tc>
        <w:tc>
          <w:tcPr>
            <w:tcW w:w="417" w:type="dxa"/>
            <w:vMerge w:val="restart"/>
          </w:tcPr>
          <w:p>
            <w:pPr>
              <w:pStyle w:val="10"/>
              <w:spacing w:before="12"/>
              <w:rPr>
                <w:sz w:val="29"/>
              </w:rPr>
            </w:pPr>
          </w:p>
          <w:p>
            <w:pPr>
              <w:pStyle w:val="10"/>
              <w:spacing w:line="242" w:lineRule="auto"/>
              <w:ind w:left="106" w:right="99"/>
              <w:jc w:val="both"/>
              <w:rPr>
                <w:sz w:val="20"/>
              </w:rPr>
            </w:pPr>
            <w:r>
              <w:rPr>
                <w:sz w:val="20"/>
              </w:rPr>
              <w:t>已归还数</w:t>
            </w:r>
          </w:p>
          <w:p>
            <w:pPr>
              <w:pStyle w:val="10"/>
              <w:spacing w:before="1" w:line="242" w:lineRule="auto"/>
              <w:ind w:left="56" w:right="48" w:firstLine="100"/>
              <w:rPr>
                <w:sz w:val="20"/>
              </w:rPr>
            </w:pPr>
            <w:r>
              <w:rPr>
                <w:sz w:val="20"/>
              </w:rPr>
              <w:t>（ 元</w:t>
            </w:r>
          </w:p>
        </w:tc>
        <w:tc>
          <w:tcPr>
            <w:tcW w:w="416" w:type="dxa"/>
            <w:vMerge w:val="restart"/>
          </w:tcPr>
          <w:p>
            <w:pPr>
              <w:pStyle w:val="10"/>
              <w:spacing w:before="12"/>
              <w:rPr>
                <w:sz w:val="29"/>
              </w:rPr>
            </w:pPr>
          </w:p>
          <w:p>
            <w:pPr>
              <w:pStyle w:val="10"/>
              <w:spacing w:line="242" w:lineRule="auto"/>
              <w:ind w:left="107" w:right="97"/>
              <w:jc w:val="both"/>
              <w:rPr>
                <w:sz w:val="20"/>
              </w:rPr>
            </w:pPr>
            <w:r>
              <w:rPr>
                <w:sz w:val="20"/>
              </w:rPr>
              <w:t>贷款余额</w:t>
            </w:r>
          </w:p>
          <w:p>
            <w:pPr>
              <w:pStyle w:val="10"/>
              <w:spacing w:before="1"/>
              <w:ind w:left="157"/>
              <w:rPr>
                <w:sz w:val="20"/>
              </w:rPr>
            </w:pPr>
            <w:r>
              <w:rPr>
                <w:w w:val="99"/>
                <w:sz w:val="20"/>
              </w:rPr>
              <w:t>（</w:t>
            </w:r>
          </w:p>
          <w:p>
            <w:pPr>
              <w:pStyle w:val="10"/>
              <w:spacing w:before="3"/>
              <w:ind w:left="-162"/>
              <w:rPr>
                <w:sz w:val="20"/>
              </w:rPr>
            </w:pPr>
            <w:r>
              <w:rPr>
                <w:sz w:val="20"/>
              </w:rPr>
              <w:t>）</w:t>
            </w:r>
            <w:r>
              <w:rPr>
                <w:spacing w:val="-42"/>
                <w:sz w:val="20"/>
              </w:rPr>
              <w:t xml:space="preserve"> 元</w:t>
            </w:r>
          </w:p>
        </w:tc>
        <w:tc>
          <w:tcPr>
            <w:tcW w:w="416" w:type="dxa"/>
            <w:vMerge w:val="restart"/>
          </w:tcPr>
          <w:p>
            <w:pPr>
              <w:pStyle w:val="10"/>
              <w:spacing w:before="12"/>
              <w:rPr>
                <w:sz w:val="29"/>
              </w:rPr>
            </w:pPr>
          </w:p>
          <w:p>
            <w:pPr>
              <w:pStyle w:val="10"/>
              <w:spacing w:line="242" w:lineRule="auto"/>
              <w:ind w:left="106" w:right="98"/>
              <w:jc w:val="both"/>
              <w:rPr>
                <w:sz w:val="20"/>
              </w:rPr>
            </w:pPr>
            <w:r>
              <w:rPr>
                <w:sz w:val="20"/>
              </w:rPr>
              <w:t>贷款经办银</w:t>
            </w:r>
          </w:p>
          <w:p>
            <w:pPr>
              <w:pStyle w:val="10"/>
              <w:spacing w:before="2"/>
              <w:ind w:left="-160"/>
              <w:jc w:val="both"/>
              <w:rPr>
                <w:sz w:val="20"/>
              </w:rPr>
            </w:pPr>
            <w:r>
              <w:rPr>
                <w:sz w:val="20"/>
              </w:rPr>
              <w:t>）</w:t>
            </w:r>
            <w:r>
              <w:rPr>
                <w:spacing w:val="-18"/>
                <w:sz w:val="20"/>
              </w:rPr>
              <w:t xml:space="preserve"> 行</w:t>
            </w:r>
          </w:p>
        </w:tc>
        <w:tc>
          <w:tcPr>
            <w:tcW w:w="416" w:type="dxa"/>
            <w:vMerge w:val="restart"/>
          </w:tcPr>
          <w:p>
            <w:pPr>
              <w:pStyle w:val="10"/>
              <w:rPr>
                <w:sz w:val="20"/>
              </w:rPr>
            </w:pPr>
          </w:p>
          <w:p>
            <w:pPr>
              <w:pStyle w:val="10"/>
              <w:rPr>
                <w:sz w:val="20"/>
              </w:rPr>
            </w:pPr>
          </w:p>
          <w:p>
            <w:pPr>
              <w:pStyle w:val="10"/>
              <w:spacing w:before="132"/>
              <w:ind w:left="108" w:right="96"/>
              <w:rPr>
                <w:sz w:val="20"/>
              </w:rPr>
            </w:pPr>
            <w:r>
              <w:rPr>
                <w:sz w:val="20"/>
              </w:rPr>
              <w:t>合计</w:t>
            </w:r>
          </w:p>
          <w:p>
            <w:pPr>
              <w:pStyle w:val="10"/>
              <w:spacing w:before="4" w:line="244" w:lineRule="auto"/>
              <w:ind w:left="57" w:right="46" w:firstLine="100"/>
              <w:rPr>
                <w:sz w:val="20"/>
              </w:rPr>
            </w:pPr>
            <w:r>
              <w:rPr>
                <w:sz w:val="20"/>
              </w:rPr>
              <w:t>（ 元</w:t>
            </w:r>
          </w:p>
        </w:tc>
        <w:tc>
          <w:tcPr>
            <w:tcW w:w="1389" w:type="dxa"/>
            <w:gridSpan w:val="3"/>
          </w:tcPr>
          <w:p>
            <w:pPr>
              <w:pStyle w:val="10"/>
              <w:spacing w:before="2" w:line="238" w:lineRule="exact"/>
              <w:ind w:left="443"/>
              <w:rPr>
                <w:sz w:val="20"/>
              </w:rPr>
            </w:pPr>
            <w:r>
              <w:rPr>
                <w:sz w:val="20"/>
              </w:rPr>
              <w:t>其 中</w:t>
            </w:r>
          </w:p>
        </w:tc>
        <w:tc>
          <w:tcPr>
            <w:tcW w:w="55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5" w:hRule="atLeast"/>
        </w:trPr>
        <w:tc>
          <w:tcPr>
            <w:tcW w:w="1058" w:type="dxa"/>
            <w:vMerge w:val="continue"/>
            <w:tcBorders>
              <w:top w:val="nil"/>
            </w:tcBorders>
          </w:tcPr>
          <w:p>
            <w:pPr>
              <w:rPr>
                <w:sz w:val="2"/>
                <w:szCs w:val="2"/>
              </w:rPr>
            </w:pPr>
          </w:p>
        </w:tc>
        <w:tc>
          <w:tcPr>
            <w:tcW w:w="96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431" w:type="dxa"/>
            <w:vMerge w:val="continue"/>
            <w:tcBorders>
              <w:top w:val="nil"/>
            </w:tcBorders>
          </w:tcPr>
          <w:p>
            <w:pPr>
              <w:rPr>
                <w:sz w:val="2"/>
                <w:szCs w:val="2"/>
              </w:rPr>
            </w:pPr>
          </w:p>
        </w:tc>
        <w:tc>
          <w:tcPr>
            <w:tcW w:w="430" w:type="dxa"/>
            <w:vMerge w:val="continue"/>
            <w:tcBorders>
              <w:top w:val="nil"/>
            </w:tcBorders>
          </w:tcPr>
          <w:p>
            <w:pPr>
              <w:rPr>
                <w:sz w:val="2"/>
                <w:szCs w:val="2"/>
              </w:rPr>
            </w:pPr>
          </w:p>
        </w:tc>
        <w:tc>
          <w:tcPr>
            <w:tcW w:w="645" w:type="dxa"/>
            <w:vMerge w:val="continue"/>
            <w:tcBorders>
              <w:top w:val="nil"/>
            </w:tcBorders>
          </w:tcPr>
          <w:p>
            <w:pPr>
              <w:rPr>
                <w:sz w:val="2"/>
                <w:szCs w:val="2"/>
              </w:rPr>
            </w:pPr>
          </w:p>
        </w:tc>
        <w:tc>
          <w:tcPr>
            <w:tcW w:w="536" w:type="dxa"/>
            <w:vMerge w:val="continue"/>
            <w:tcBorders>
              <w:top w:val="nil"/>
            </w:tcBorders>
          </w:tcPr>
          <w:p>
            <w:pPr>
              <w:rPr>
                <w:sz w:val="2"/>
                <w:szCs w:val="2"/>
              </w:rPr>
            </w:pPr>
          </w:p>
        </w:tc>
        <w:tc>
          <w:tcPr>
            <w:tcW w:w="1701" w:type="dxa"/>
            <w:gridSpan w:val="3"/>
            <w:vMerge w:val="continue"/>
            <w:tcBorders>
              <w:top w:val="nil"/>
            </w:tcBorders>
          </w:tcPr>
          <w:p>
            <w:pPr>
              <w:rPr>
                <w:sz w:val="2"/>
                <w:szCs w:val="2"/>
              </w:rPr>
            </w:pPr>
          </w:p>
        </w:tc>
        <w:tc>
          <w:tcPr>
            <w:tcW w:w="771" w:type="dxa"/>
            <w:vMerge w:val="continue"/>
            <w:tcBorders>
              <w:top w:val="nil"/>
            </w:tcBorders>
          </w:tcPr>
          <w:p>
            <w:pPr>
              <w:rPr>
                <w:sz w:val="2"/>
                <w:szCs w:val="2"/>
              </w:rPr>
            </w:pPr>
          </w:p>
        </w:tc>
        <w:tc>
          <w:tcPr>
            <w:tcW w:w="430" w:type="dxa"/>
            <w:vMerge w:val="continue"/>
            <w:tcBorders>
              <w:top w:val="nil"/>
            </w:tcBorders>
          </w:tcPr>
          <w:p>
            <w:pPr>
              <w:rPr>
                <w:sz w:val="2"/>
                <w:szCs w:val="2"/>
              </w:rPr>
            </w:pPr>
          </w:p>
        </w:tc>
        <w:tc>
          <w:tcPr>
            <w:tcW w:w="430"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430" w:type="dxa"/>
            <w:vMerge w:val="continue"/>
            <w:tcBorders>
              <w:top w:val="nil"/>
            </w:tcBorders>
          </w:tcPr>
          <w:p>
            <w:pPr>
              <w:rPr>
                <w:sz w:val="2"/>
                <w:szCs w:val="2"/>
              </w:rPr>
            </w:pPr>
          </w:p>
        </w:tc>
        <w:tc>
          <w:tcPr>
            <w:tcW w:w="674" w:type="dxa"/>
            <w:vMerge w:val="continue"/>
            <w:tcBorders>
              <w:top w:val="nil"/>
            </w:tcBorders>
          </w:tcPr>
          <w:p>
            <w:pPr>
              <w:rPr>
                <w:sz w:val="2"/>
                <w:szCs w:val="2"/>
              </w:rPr>
            </w:pPr>
          </w:p>
        </w:tc>
        <w:tc>
          <w:tcPr>
            <w:tcW w:w="430" w:type="dxa"/>
            <w:vMerge w:val="continue"/>
            <w:tcBorders>
              <w:top w:val="nil"/>
            </w:tcBorders>
          </w:tcPr>
          <w:p>
            <w:pPr>
              <w:rPr>
                <w:sz w:val="2"/>
                <w:szCs w:val="2"/>
              </w:rPr>
            </w:pPr>
          </w:p>
        </w:tc>
        <w:tc>
          <w:tcPr>
            <w:tcW w:w="464"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17" w:type="dxa"/>
            <w:vMerge w:val="continue"/>
            <w:tcBorders>
              <w:top w:val="nil"/>
            </w:tcBorders>
          </w:tcPr>
          <w:p>
            <w:pPr>
              <w:rPr>
                <w:sz w:val="2"/>
                <w:szCs w:val="2"/>
              </w:rPr>
            </w:pPr>
          </w:p>
        </w:tc>
        <w:tc>
          <w:tcPr>
            <w:tcW w:w="416" w:type="dxa"/>
            <w:vMerge w:val="continue"/>
            <w:tcBorders>
              <w:top w:val="nil"/>
            </w:tcBorders>
          </w:tcPr>
          <w:p>
            <w:pPr>
              <w:rPr>
                <w:sz w:val="2"/>
                <w:szCs w:val="2"/>
              </w:rPr>
            </w:pPr>
          </w:p>
        </w:tc>
        <w:tc>
          <w:tcPr>
            <w:tcW w:w="416" w:type="dxa"/>
            <w:vMerge w:val="continue"/>
            <w:tcBorders>
              <w:top w:val="nil"/>
            </w:tcBorders>
          </w:tcPr>
          <w:p>
            <w:pPr>
              <w:rPr>
                <w:sz w:val="2"/>
                <w:szCs w:val="2"/>
              </w:rPr>
            </w:pPr>
          </w:p>
        </w:tc>
        <w:tc>
          <w:tcPr>
            <w:tcW w:w="416" w:type="dxa"/>
            <w:vMerge w:val="continue"/>
            <w:tcBorders>
              <w:top w:val="nil"/>
            </w:tcBorders>
          </w:tcPr>
          <w:p>
            <w:pPr>
              <w:rPr>
                <w:sz w:val="2"/>
                <w:szCs w:val="2"/>
              </w:rPr>
            </w:pPr>
          </w:p>
        </w:tc>
        <w:tc>
          <w:tcPr>
            <w:tcW w:w="550" w:type="dxa"/>
            <w:vMerge w:val="restart"/>
          </w:tcPr>
          <w:p>
            <w:pPr>
              <w:pStyle w:val="10"/>
              <w:spacing w:before="4"/>
              <w:rPr>
                <w:sz w:val="19"/>
              </w:rPr>
            </w:pPr>
          </w:p>
          <w:p>
            <w:pPr>
              <w:pStyle w:val="10"/>
              <w:spacing w:line="242" w:lineRule="auto"/>
              <w:ind w:left="73" w:right="66"/>
              <w:jc w:val="both"/>
              <w:rPr>
                <w:sz w:val="20"/>
              </w:rPr>
            </w:pPr>
            <w:r>
              <w:rPr>
                <w:spacing w:val="-9"/>
                <w:sz w:val="20"/>
              </w:rPr>
              <w:t>归还国家</w:t>
            </w:r>
            <w:r>
              <w:rPr>
                <w:spacing w:val="-9"/>
                <w:w w:val="95"/>
                <w:sz w:val="20"/>
              </w:rPr>
              <w:t>助学</w:t>
            </w:r>
          </w:p>
          <w:p>
            <w:pPr>
              <w:pStyle w:val="10"/>
              <w:spacing w:before="30" w:line="158" w:lineRule="auto"/>
              <w:ind w:left="-160"/>
              <w:rPr>
                <w:sz w:val="20"/>
              </w:rPr>
            </w:pPr>
            <w:r>
              <w:rPr>
                <w:position w:val="-11"/>
                <w:sz w:val="20"/>
              </w:rPr>
              <w:t>）</w:t>
            </w:r>
            <w:r>
              <w:rPr>
                <w:spacing w:val="-70"/>
                <w:position w:val="-11"/>
                <w:sz w:val="20"/>
              </w:rPr>
              <w:t xml:space="preserve"> </w:t>
            </w:r>
            <w:r>
              <w:rPr>
                <w:sz w:val="20"/>
              </w:rPr>
              <w:t>贷款</w:t>
            </w:r>
          </w:p>
          <w:p>
            <w:pPr>
              <w:pStyle w:val="10"/>
              <w:spacing w:line="197" w:lineRule="exact"/>
              <w:ind w:left="62" w:right="57"/>
              <w:jc w:val="center"/>
              <w:rPr>
                <w:sz w:val="20"/>
              </w:rPr>
            </w:pPr>
            <w:r>
              <w:rPr>
                <w:w w:val="95"/>
                <w:sz w:val="20"/>
              </w:rPr>
              <w:t>（元</w:t>
            </w:r>
          </w:p>
          <w:p>
            <w:pPr>
              <w:pStyle w:val="10"/>
              <w:spacing w:before="1"/>
              <w:ind w:left="8"/>
              <w:jc w:val="center"/>
              <w:rPr>
                <w:sz w:val="20"/>
              </w:rPr>
            </w:pPr>
            <w:r>
              <w:rPr>
                <w:w w:val="99"/>
                <w:sz w:val="20"/>
              </w:rPr>
              <w:t>）</w:t>
            </w:r>
          </w:p>
        </w:tc>
        <w:tc>
          <w:tcPr>
            <w:tcW w:w="416" w:type="dxa"/>
            <w:vMerge w:val="restart"/>
          </w:tcPr>
          <w:p>
            <w:pPr>
              <w:pStyle w:val="10"/>
              <w:spacing w:before="4"/>
              <w:rPr>
                <w:sz w:val="19"/>
              </w:rPr>
            </w:pPr>
          </w:p>
          <w:p>
            <w:pPr>
              <w:pStyle w:val="10"/>
              <w:spacing w:line="242" w:lineRule="auto"/>
              <w:ind w:left="106" w:right="98"/>
              <w:jc w:val="both"/>
              <w:rPr>
                <w:sz w:val="20"/>
              </w:rPr>
            </w:pPr>
            <w:r>
              <w:rPr>
                <w:sz w:val="20"/>
              </w:rPr>
              <w:t>补缴学费</w:t>
            </w:r>
          </w:p>
          <w:p>
            <w:pPr>
              <w:pStyle w:val="10"/>
              <w:spacing w:before="4"/>
              <w:ind w:left="56" w:right="47" w:firstLine="100"/>
              <w:rPr>
                <w:sz w:val="20"/>
              </w:rPr>
            </w:pPr>
            <w:r>
              <w:rPr>
                <w:sz w:val="20"/>
              </w:rPr>
              <w:t>（ 元</w:t>
            </w:r>
          </w:p>
        </w:tc>
        <w:tc>
          <w:tcPr>
            <w:tcW w:w="423" w:type="dxa"/>
            <w:vMerge w:val="restart"/>
          </w:tcPr>
          <w:p>
            <w:pPr>
              <w:pStyle w:val="10"/>
              <w:spacing w:before="4"/>
              <w:rPr>
                <w:sz w:val="19"/>
              </w:rPr>
            </w:pPr>
          </w:p>
          <w:p>
            <w:pPr>
              <w:pStyle w:val="10"/>
              <w:spacing w:line="242" w:lineRule="auto"/>
              <w:ind w:left="110" w:right="101"/>
              <w:jc w:val="both"/>
              <w:rPr>
                <w:sz w:val="20"/>
              </w:rPr>
            </w:pPr>
            <w:r>
              <w:rPr>
                <w:sz w:val="20"/>
              </w:rPr>
              <w:t>发给本人</w:t>
            </w:r>
          </w:p>
          <w:p>
            <w:pPr>
              <w:pStyle w:val="10"/>
              <w:spacing w:before="4"/>
              <w:ind w:left="161"/>
              <w:rPr>
                <w:sz w:val="20"/>
              </w:rPr>
            </w:pPr>
            <w:r>
              <w:rPr>
                <w:w w:val="99"/>
                <w:sz w:val="20"/>
              </w:rPr>
              <w:t>（</w:t>
            </w:r>
          </w:p>
          <w:p>
            <w:pPr>
              <w:pStyle w:val="10"/>
              <w:spacing w:before="1"/>
              <w:ind w:left="-161"/>
              <w:rPr>
                <w:sz w:val="20"/>
              </w:rPr>
            </w:pPr>
            <w:r>
              <w:rPr>
                <w:spacing w:val="17"/>
                <w:w w:val="95"/>
                <w:sz w:val="20"/>
              </w:rPr>
              <w:t>）</w:t>
            </w:r>
            <w:r>
              <w:rPr>
                <w:w w:val="95"/>
                <w:sz w:val="20"/>
              </w:rPr>
              <w:t>元</w:t>
            </w:r>
          </w:p>
        </w:tc>
        <w:tc>
          <w:tcPr>
            <w:tcW w:w="55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58" w:type="dxa"/>
            <w:vMerge w:val="continue"/>
            <w:tcBorders>
              <w:top w:val="nil"/>
            </w:tcBorders>
          </w:tcPr>
          <w:p>
            <w:pPr>
              <w:rPr>
                <w:sz w:val="2"/>
                <w:szCs w:val="2"/>
              </w:rPr>
            </w:pPr>
          </w:p>
        </w:tc>
        <w:tc>
          <w:tcPr>
            <w:tcW w:w="968"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431" w:type="dxa"/>
            <w:vMerge w:val="continue"/>
            <w:tcBorders>
              <w:top w:val="nil"/>
            </w:tcBorders>
          </w:tcPr>
          <w:p>
            <w:pPr>
              <w:rPr>
                <w:sz w:val="2"/>
                <w:szCs w:val="2"/>
              </w:rPr>
            </w:pPr>
          </w:p>
        </w:tc>
        <w:tc>
          <w:tcPr>
            <w:tcW w:w="430" w:type="dxa"/>
            <w:vMerge w:val="continue"/>
            <w:tcBorders>
              <w:top w:val="nil"/>
            </w:tcBorders>
          </w:tcPr>
          <w:p>
            <w:pPr>
              <w:rPr>
                <w:sz w:val="2"/>
                <w:szCs w:val="2"/>
              </w:rPr>
            </w:pPr>
          </w:p>
        </w:tc>
        <w:tc>
          <w:tcPr>
            <w:tcW w:w="645" w:type="dxa"/>
            <w:vMerge w:val="continue"/>
            <w:tcBorders>
              <w:top w:val="nil"/>
            </w:tcBorders>
          </w:tcPr>
          <w:p>
            <w:pPr>
              <w:rPr>
                <w:sz w:val="2"/>
                <w:szCs w:val="2"/>
              </w:rPr>
            </w:pPr>
          </w:p>
        </w:tc>
        <w:tc>
          <w:tcPr>
            <w:tcW w:w="536" w:type="dxa"/>
            <w:vMerge w:val="continue"/>
            <w:tcBorders>
              <w:top w:val="nil"/>
            </w:tcBorders>
          </w:tcPr>
          <w:p>
            <w:pPr>
              <w:rPr>
                <w:sz w:val="2"/>
                <w:szCs w:val="2"/>
              </w:rPr>
            </w:pPr>
          </w:p>
        </w:tc>
        <w:tc>
          <w:tcPr>
            <w:tcW w:w="610" w:type="dxa"/>
          </w:tcPr>
          <w:p>
            <w:pPr>
              <w:pStyle w:val="10"/>
              <w:spacing w:line="210" w:lineRule="exact"/>
              <w:ind w:left="105"/>
              <w:rPr>
                <w:sz w:val="20"/>
              </w:rPr>
            </w:pPr>
            <w:r>
              <w:rPr>
                <w:sz w:val="20"/>
              </w:rPr>
              <w:t>2020</w:t>
            </w:r>
          </w:p>
        </w:tc>
        <w:tc>
          <w:tcPr>
            <w:tcW w:w="524" w:type="dxa"/>
          </w:tcPr>
          <w:p>
            <w:pPr>
              <w:pStyle w:val="10"/>
              <w:spacing w:line="210" w:lineRule="exact"/>
              <w:ind w:left="61"/>
              <w:rPr>
                <w:sz w:val="20"/>
              </w:rPr>
            </w:pPr>
            <w:r>
              <w:rPr>
                <w:sz w:val="20"/>
              </w:rPr>
              <w:t>2021</w:t>
            </w:r>
          </w:p>
        </w:tc>
        <w:tc>
          <w:tcPr>
            <w:tcW w:w="567" w:type="dxa"/>
          </w:tcPr>
          <w:p>
            <w:pPr>
              <w:pStyle w:val="10"/>
              <w:spacing w:line="210" w:lineRule="exact"/>
              <w:ind w:left="82"/>
              <w:rPr>
                <w:sz w:val="20"/>
              </w:rPr>
            </w:pPr>
            <w:r>
              <w:rPr>
                <w:sz w:val="20"/>
              </w:rPr>
              <w:t>2022</w:t>
            </w:r>
          </w:p>
        </w:tc>
        <w:tc>
          <w:tcPr>
            <w:tcW w:w="771" w:type="dxa"/>
            <w:vMerge w:val="continue"/>
            <w:tcBorders>
              <w:top w:val="nil"/>
            </w:tcBorders>
          </w:tcPr>
          <w:p>
            <w:pPr>
              <w:rPr>
                <w:sz w:val="2"/>
                <w:szCs w:val="2"/>
              </w:rPr>
            </w:pPr>
          </w:p>
        </w:tc>
        <w:tc>
          <w:tcPr>
            <w:tcW w:w="430" w:type="dxa"/>
            <w:vMerge w:val="continue"/>
            <w:tcBorders>
              <w:top w:val="nil"/>
            </w:tcBorders>
          </w:tcPr>
          <w:p>
            <w:pPr>
              <w:rPr>
                <w:sz w:val="2"/>
                <w:szCs w:val="2"/>
              </w:rPr>
            </w:pPr>
          </w:p>
        </w:tc>
        <w:tc>
          <w:tcPr>
            <w:tcW w:w="430"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430" w:type="dxa"/>
            <w:vMerge w:val="continue"/>
            <w:tcBorders>
              <w:top w:val="nil"/>
            </w:tcBorders>
          </w:tcPr>
          <w:p>
            <w:pPr>
              <w:rPr>
                <w:sz w:val="2"/>
                <w:szCs w:val="2"/>
              </w:rPr>
            </w:pPr>
          </w:p>
        </w:tc>
        <w:tc>
          <w:tcPr>
            <w:tcW w:w="674" w:type="dxa"/>
            <w:vMerge w:val="continue"/>
            <w:tcBorders>
              <w:top w:val="nil"/>
            </w:tcBorders>
          </w:tcPr>
          <w:p>
            <w:pPr>
              <w:rPr>
                <w:sz w:val="2"/>
                <w:szCs w:val="2"/>
              </w:rPr>
            </w:pPr>
          </w:p>
        </w:tc>
        <w:tc>
          <w:tcPr>
            <w:tcW w:w="430" w:type="dxa"/>
            <w:vMerge w:val="continue"/>
            <w:tcBorders>
              <w:top w:val="nil"/>
            </w:tcBorders>
          </w:tcPr>
          <w:p>
            <w:pPr>
              <w:rPr>
                <w:sz w:val="2"/>
                <w:szCs w:val="2"/>
              </w:rPr>
            </w:pPr>
          </w:p>
        </w:tc>
        <w:tc>
          <w:tcPr>
            <w:tcW w:w="464" w:type="dxa"/>
            <w:vMerge w:val="continue"/>
            <w:tcBorders>
              <w:top w:val="nil"/>
            </w:tcBorders>
          </w:tcPr>
          <w:p>
            <w:pPr>
              <w:rPr>
                <w:sz w:val="2"/>
                <w:szCs w:val="2"/>
              </w:rPr>
            </w:pPr>
          </w:p>
        </w:tc>
        <w:tc>
          <w:tcPr>
            <w:tcW w:w="428" w:type="dxa"/>
            <w:vMerge w:val="continue"/>
            <w:tcBorders>
              <w:top w:val="nil"/>
            </w:tcBorders>
          </w:tcPr>
          <w:p>
            <w:pPr>
              <w:rPr>
                <w:sz w:val="2"/>
                <w:szCs w:val="2"/>
              </w:rPr>
            </w:pPr>
          </w:p>
        </w:tc>
        <w:tc>
          <w:tcPr>
            <w:tcW w:w="417" w:type="dxa"/>
            <w:vMerge w:val="continue"/>
            <w:tcBorders>
              <w:top w:val="nil"/>
            </w:tcBorders>
          </w:tcPr>
          <w:p>
            <w:pPr>
              <w:rPr>
                <w:sz w:val="2"/>
                <w:szCs w:val="2"/>
              </w:rPr>
            </w:pPr>
          </w:p>
        </w:tc>
        <w:tc>
          <w:tcPr>
            <w:tcW w:w="416" w:type="dxa"/>
            <w:vMerge w:val="continue"/>
            <w:tcBorders>
              <w:top w:val="nil"/>
            </w:tcBorders>
          </w:tcPr>
          <w:p>
            <w:pPr>
              <w:rPr>
                <w:sz w:val="2"/>
                <w:szCs w:val="2"/>
              </w:rPr>
            </w:pPr>
          </w:p>
        </w:tc>
        <w:tc>
          <w:tcPr>
            <w:tcW w:w="416" w:type="dxa"/>
            <w:vMerge w:val="continue"/>
            <w:tcBorders>
              <w:top w:val="nil"/>
            </w:tcBorders>
          </w:tcPr>
          <w:p>
            <w:pPr>
              <w:rPr>
                <w:sz w:val="2"/>
                <w:szCs w:val="2"/>
              </w:rPr>
            </w:pPr>
          </w:p>
        </w:tc>
        <w:tc>
          <w:tcPr>
            <w:tcW w:w="416" w:type="dxa"/>
            <w:vMerge w:val="continue"/>
            <w:tcBorders>
              <w:top w:val="nil"/>
            </w:tcBorders>
          </w:tcPr>
          <w:p>
            <w:pPr>
              <w:rPr>
                <w:sz w:val="2"/>
                <w:szCs w:val="2"/>
              </w:rPr>
            </w:pPr>
          </w:p>
        </w:tc>
        <w:tc>
          <w:tcPr>
            <w:tcW w:w="550" w:type="dxa"/>
            <w:vMerge w:val="continue"/>
            <w:tcBorders>
              <w:top w:val="nil"/>
            </w:tcBorders>
          </w:tcPr>
          <w:p>
            <w:pPr>
              <w:rPr>
                <w:sz w:val="2"/>
                <w:szCs w:val="2"/>
              </w:rPr>
            </w:pPr>
          </w:p>
        </w:tc>
        <w:tc>
          <w:tcPr>
            <w:tcW w:w="416" w:type="dxa"/>
            <w:vMerge w:val="continue"/>
            <w:tcBorders>
              <w:top w:val="nil"/>
            </w:tcBorders>
          </w:tcPr>
          <w:p>
            <w:pPr>
              <w:rPr>
                <w:sz w:val="2"/>
                <w:szCs w:val="2"/>
              </w:rPr>
            </w:pPr>
          </w:p>
        </w:tc>
        <w:tc>
          <w:tcPr>
            <w:tcW w:w="423" w:type="dxa"/>
            <w:vMerge w:val="continue"/>
            <w:tcBorders>
              <w:top w:val="nil"/>
            </w:tcBorders>
          </w:tcPr>
          <w:p>
            <w:pPr>
              <w:rPr>
                <w:sz w:val="2"/>
                <w:szCs w:val="2"/>
              </w:rPr>
            </w:pPr>
          </w:p>
        </w:tc>
        <w:tc>
          <w:tcPr>
            <w:tcW w:w="55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1058" w:type="dxa"/>
          </w:tcPr>
          <w:p>
            <w:pPr>
              <w:pStyle w:val="10"/>
              <w:rPr>
                <w:rFonts w:ascii="Times New Roman"/>
                <w:sz w:val="22"/>
              </w:rPr>
            </w:pPr>
          </w:p>
        </w:tc>
        <w:tc>
          <w:tcPr>
            <w:tcW w:w="968" w:type="dxa"/>
          </w:tcPr>
          <w:p>
            <w:pPr>
              <w:pStyle w:val="10"/>
              <w:rPr>
                <w:rFonts w:ascii="Times New Roman"/>
                <w:sz w:val="22"/>
              </w:rPr>
            </w:pPr>
          </w:p>
        </w:tc>
        <w:tc>
          <w:tcPr>
            <w:tcW w:w="734" w:type="dxa"/>
          </w:tcPr>
          <w:p>
            <w:pPr>
              <w:pStyle w:val="10"/>
              <w:rPr>
                <w:rFonts w:ascii="Times New Roman"/>
                <w:sz w:val="22"/>
              </w:rPr>
            </w:pPr>
          </w:p>
        </w:tc>
        <w:tc>
          <w:tcPr>
            <w:tcW w:w="637" w:type="dxa"/>
          </w:tcPr>
          <w:p>
            <w:pPr>
              <w:pStyle w:val="10"/>
              <w:rPr>
                <w:rFonts w:ascii="Times New Roman"/>
                <w:sz w:val="22"/>
              </w:rPr>
            </w:pPr>
          </w:p>
        </w:tc>
        <w:tc>
          <w:tcPr>
            <w:tcW w:w="431" w:type="dxa"/>
          </w:tcPr>
          <w:p>
            <w:pPr>
              <w:pStyle w:val="10"/>
              <w:rPr>
                <w:rFonts w:ascii="Times New Roman"/>
                <w:sz w:val="22"/>
              </w:rPr>
            </w:pPr>
          </w:p>
        </w:tc>
        <w:tc>
          <w:tcPr>
            <w:tcW w:w="430" w:type="dxa"/>
          </w:tcPr>
          <w:p>
            <w:pPr>
              <w:pStyle w:val="10"/>
              <w:rPr>
                <w:rFonts w:ascii="Times New Roman"/>
                <w:sz w:val="22"/>
              </w:rPr>
            </w:pPr>
          </w:p>
        </w:tc>
        <w:tc>
          <w:tcPr>
            <w:tcW w:w="645" w:type="dxa"/>
          </w:tcPr>
          <w:p>
            <w:pPr>
              <w:pStyle w:val="10"/>
              <w:rPr>
                <w:rFonts w:ascii="Times New Roman"/>
                <w:sz w:val="22"/>
              </w:rPr>
            </w:pPr>
          </w:p>
        </w:tc>
        <w:tc>
          <w:tcPr>
            <w:tcW w:w="536" w:type="dxa"/>
          </w:tcPr>
          <w:p>
            <w:pPr>
              <w:pStyle w:val="10"/>
              <w:rPr>
                <w:rFonts w:ascii="Times New Roman"/>
                <w:sz w:val="22"/>
              </w:rPr>
            </w:pPr>
          </w:p>
        </w:tc>
        <w:tc>
          <w:tcPr>
            <w:tcW w:w="610" w:type="dxa"/>
          </w:tcPr>
          <w:p>
            <w:pPr>
              <w:pStyle w:val="10"/>
              <w:rPr>
                <w:rFonts w:ascii="Times New Roman"/>
                <w:sz w:val="22"/>
              </w:rPr>
            </w:pPr>
          </w:p>
        </w:tc>
        <w:tc>
          <w:tcPr>
            <w:tcW w:w="524" w:type="dxa"/>
          </w:tcPr>
          <w:p>
            <w:pPr>
              <w:pStyle w:val="10"/>
              <w:rPr>
                <w:rFonts w:ascii="Times New Roman"/>
                <w:sz w:val="22"/>
              </w:rPr>
            </w:pPr>
          </w:p>
        </w:tc>
        <w:tc>
          <w:tcPr>
            <w:tcW w:w="567" w:type="dxa"/>
          </w:tcPr>
          <w:p>
            <w:pPr>
              <w:pStyle w:val="10"/>
              <w:rPr>
                <w:rFonts w:ascii="Times New Roman"/>
                <w:sz w:val="22"/>
              </w:rPr>
            </w:pPr>
          </w:p>
        </w:tc>
        <w:tc>
          <w:tcPr>
            <w:tcW w:w="771" w:type="dxa"/>
          </w:tcPr>
          <w:p>
            <w:pPr>
              <w:pStyle w:val="10"/>
              <w:rPr>
                <w:rFonts w:ascii="Times New Roman"/>
                <w:sz w:val="22"/>
              </w:rPr>
            </w:pPr>
          </w:p>
        </w:tc>
        <w:tc>
          <w:tcPr>
            <w:tcW w:w="430" w:type="dxa"/>
          </w:tcPr>
          <w:p>
            <w:pPr>
              <w:pStyle w:val="10"/>
              <w:rPr>
                <w:rFonts w:ascii="Times New Roman"/>
                <w:sz w:val="22"/>
              </w:rPr>
            </w:pPr>
          </w:p>
        </w:tc>
        <w:tc>
          <w:tcPr>
            <w:tcW w:w="430" w:type="dxa"/>
          </w:tcPr>
          <w:p>
            <w:pPr>
              <w:pStyle w:val="10"/>
              <w:rPr>
                <w:rFonts w:ascii="Times New Roman"/>
                <w:sz w:val="22"/>
              </w:rPr>
            </w:pPr>
          </w:p>
        </w:tc>
        <w:tc>
          <w:tcPr>
            <w:tcW w:w="634" w:type="dxa"/>
          </w:tcPr>
          <w:p>
            <w:pPr>
              <w:pStyle w:val="10"/>
              <w:rPr>
                <w:rFonts w:ascii="Times New Roman"/>
                <w:sz w:val="22"/>
              </w:rPr>
            </w:pPr>
          </w:p>
        </w:tc>
        <w:tc>
          <w:tcPr>
            <w:tcW w:w="430" w:type="dxa"/>
          </w:tcPr>
          <w:p>
            <w:pPr>
              <w:pStyle w:val="10"/>
              <w:rPr>
                <w:rFonts w:ascii="Times New Roman"/>
                <w:sz w:val="22"/>
              </w:rPr>
            </w:pPr>
          </w:p>
        </w:tc>
        <w:tc>
          <w:tcPr>
            <w:tcW w:w="674" w:type="dxa"/>
          </w:tcPr>
          <w:p>
            <w:pPr>
              <w:pStyle w:val="10"/>
              <w:rPr>
                <w:rFonts w:ascii="Times New Roman"/>
                <w:sz w:val="22"/>
              </w:rPr>
            </w:pPr>
          </w:p>
        </w:tc>
        <w:tc>
          <w:tcPr>
            <w:tcW w:w="430" w:type="dxa"/>
          </w:tcPr>
          <w:p>
            <w:pPr>
              <w:pStyle w:val="10"/>
              <w:rPr>
                <w:rFonts w:ascii="Times New Roman"/>
                <w:sz w:val="22"/>
              </w:rPr>
            </w:pPr>
          </w:p>
        </w:tc>
        <w:tc>
          <w:tcPr>
            <w:tcW w:w="464" w:type="dxa"/>
          </w:tcPr>
          <w:p>
            <w:pPr>
              <w:pStyle w:val="10"/>
              <w:rPr>
                <w:rFonts w:ascii="Times New Roman"/>
                <w:sz w:val="22"/>
              </w:rPr>
            </w:pPr>
          </w:p>
        </w:tc>
        <w:tc>
          <w:tcPr>
            <w:tcW w:w="428" w:type="dxa"/>
          </w:tcPr>
          <w:p>
            <w:pPr>
              <w:pStyle w:val="10"/>
              <w:rPr>
                <w:rFonts w:ascii="Times New Roman"/>
                <w:sz w:val="22"/>
              </w:rPr>
            </w:pPr>
          </w:p>
        </w:tc>
        <w:tc>
          <w:tcPr>
            <w:tcW w:w="417" w:type="dxa"/>
          </w:tcPr>
          <w:p>
            <w:pPr>
              <w:pStyle w:val="10"/>
              <w:rPr>
                <w:rFonts w:ascii="Times New Roman"/>
                <w:sz w:val="22"/>
              </w:rPr>
            </w:pPr>
          </w:p>
        </w:tc>
        <w:tc>
          <w:tcPr>
            <w:tcW w:w="416" w:type="dxa"/>
          </w:tcPr>
          <w:p>
            <w:pPr>
              <w:pStyle w:val="10"/>
              <w:rPr>
                <w:rFonts w:ascii="Times New Roman"/>
                <w:sz w:val="22"/>
              </w:rPr>
            </w:pPr>
          </w:p>
        </w:tc>
        <w:tc>
          <w:tcPr>
            <w:tcW w:w="416" w:type="dxa"/>
          </w:tcPr>
          <w:p>
            <w:pPr>
              <w:pStyle w:val="10"/>
              <w:rPr>
                <w:rFonts w:ascii="Times New Roman"/>
                <w:sz w:val="22"/>
              </w:rPr>
            </w:pPr>
          </w:p>
        </w:tc>
        <w:tc>
          <w:tcPr>
            <w:tcW w:w="416" w:type="dxa"/>
          </w:tcPr>
          <w:p>
            <w:pPr>
              <w:pStyle w:val="10"/>
              <w:rPr>
                <w:rFonts w:ascii="Times New Roman"/>
                <w:sz w:val="22"/>
              </w:rPr>
            </w:pPr>
          </w:p>
        </w:tc>
        <w:tc>
          <w:tcPr>
            <w:tcW w:w="550" w:type="dxa"/>
          </w:tcPr>
          <w:p>
            <w:pPr>
              <w:pStyle w:val="10"/>
              <w:rPr>
                <w:rFonts w:ascii="Times New Roman"/>
                <w:sz w:val="22"/>
              </w:rPr>
            </w:pPr>
          </w:p>
        </w:tc>
        <w:tc>
          <w:tcPr>
            <w:tcW w:w="416" w:type="dxa"/>
          </w:tcPr>
          <w:p>
            <w:pPr>
              <w:pStyle w:val="10"/>
              <w:rPr>
                <w:rFonts w:ascii="Times New Roman"/>
                <w:sz w:val="22"/>
              </w:rPr>
            </w:pPr>
          </w:p>
        </w:tc>
        <w:tc>
          <w:tcPr>
            <w:tcW w:w="423" w:type="dxa"/>
          </w:tcPr>
          <w:p>
            <w:pPr>
              <w:pStyle w:val="10"/>
              <w:rPr>
                <w:rFonts w:ascii="Times New Roman"/>
                <w:sz w:val="22"/>
              </w:rPr>
            </w:pPr>
          </w:p>
        </w:tc>
        <w:tc>
          <w:tcPr>
            <w:tcW w:w="559"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058" w:type="dxa"/>
          </w:tcPr>
          <w:p>
            <w:pPr>
              <w:pStyle w:val="10"/>
              <w:rPr>
                <w:rFonts w:ascii="Times New Roman"/>
                <w:sz w:val="22"/>
              </w:rPr>
            </w:pPr>
          </w:p>
        </w:tc>
        <w:tc>
          <w:tcPr>
            <w:tcW w:w="968" w:type="dxa"/>
          </w:tcPr>
          <w:p>
            <w:pPr>
              <w:pStyle w:val="10"/>
              <w:rPr>
                <w:rFonts w:ascii="Times New Roman"/>
                <w:sz w:val="22"/>
              </w:rPr>
            </w:pPr>
          </w:p>
        </w:tc>
        <w:tc>
          <w:tcPr>
            <w:tcW w:w="734" w:type="dxa"/>
          </w:tcPr>
          <w:p>
            <w:pPr>
              <w:pStyle w:val="10"/>
              <w:rPr>
                <w:rFonts w:ascii="Times New Roman"/>
                <w:sz w:val="22"/>
              </w:rPr>
            </w:pPr>
          </w:p>
        </w:tc>
        <w:tc>
          <w:tcPr>
            <w:tcW w:w="637" w:type="dxa"/>
          </w:tcPr>
          <w:p>
            <w:pPr>
              <w:pStyle w:val="10"/>
              <w:rPr>
                <w:rFonts w:ascii="Times New Roman"/>
                <w:sz w:val="22"/>
              </w:rPr>
            </w:pPr>
          </w:p>
        </w:tc>
        <w:tc>
          <w:tcPr>
            <w:tcW w:w="431" w:type="dxa"/>
          </w:tcPr>
          <w:p>
            <w:pPr>
              <w:pStyle w:val="10"/>
              <w:rPr>
                <w:rFonts w:ascii="Times New Roman"/>
                <w:sz w:val="22"/>
              </w:rPr>
            </w:pPr>
          </w:p>
        </w:tc>
        <w:tc>
          <w:tcPr>
            <w:tcW w:w="430" w:type="dxa"/>
          </w:tcPr>
          <w:p>
            <w:pPr>
              <w:pStyle w:val="10"/>
              <w:rPr>
                <w:rFonts w:ascii="Times New Roman"/>
                <w:sz w:val="22"/>
              </w:rPr>
            </w:pPr>
          </w:p>
        </w:tc>
        <w:tc>
          <w:tcPr>
            <w:tcW w:w="645" w:type="dxa"/>
          </w:tcPr>
          <w:p>
            <w:pPr>
              <w:pStyle w:val="10"/>
              <w:rPr>
                <w:rFonts w:ascii="Times New Roman"/>
                <w:sz w:val="22"/>
              </w:rPr>
            </w:pPr>
          </w:p>
        </w:tc>
        <w:tc>
          <w:tcPr>
            <w:tcW w:w="536" w:type="dxa"/>
          </w:tcPr>
          <w:p>
            <w:pPr>
              <w:pStyle w:val="10"/>
              <w:rPr>
                <w:rFonts w:ascii="Times New Roman"/>
                <w:sz w:val="22"/>
              </w:rPr>
            </w:pPr>
          </w:p>
        </w:tc>
        <w:tc>
          <w:tcPr>
            <w:tcW w:w="610" w:type="dxa"/>
          </w:tcPr>
          <w:p>
            <w:pPr>
              <w:pStyle w:val="10"/>
              <w:rPr>
                <w:rFonts w:ascii="Times New Roman"/>
                <w:sz w:val="22"/>
              </w:rPr>
            </w:pPr>
          </w:p>
        </w:tc>
        <w:tc>
          <w:tcPr>
            <w:tcW w:w="524" w:type="dxa"/>
          </w:tcPr>
          <w:p>
            <w:pPr>
              <w:pStyle w:val="10"/>
              <w:rPr>
                <w:rFonts w:ascii="Times New Roman"/>
                <w:sz w:val="22"/>
              </w:rPr>
            </w:pPr>
          </w:p>
        </w:tc>
        <w:tc>
          <w:tcPr>
            <w:tcW w:w="567" w:type="dxa"/>
          </w:tcPr>
          <w:p>
            <w:pPr>
              <w:pStyle w:val="10"/>
              <w:rPr>
                <w:rFonts w:ascii="Times New Roman"/>
                <w:sz w:val="22"/>
              </w:rPr>
            </w:pPr>
          </w:p>
        </w:tc>
        <w:tc>
          <w:tcPr>
            <w:tcW w:w="771" w:type="dxa"/>
          </w:tcPr>
          <w:p>
            <w:pPr>
              <w:pStyle w:val="10"/>
              <w:rPr>
                <w:rFonts w:ascii="Times New Roman"/>
                <w:sz w:val="22"/>
              </w:rPr>
            </w:pPr>
          </w:p>
        </w:tc>
        <w:tc>
          <w:tcPr>
            <w:tcW w:w="430" w:type="dxa"/>
          </w:tcPr>
          <w:p>
            <w:pPr>
              <w:pStyle w:val="10"/>
              <w:rPr>
                <w:rFonts w:ascii="Times New Roman"/>
                <w:sz w:val="22"/>
              </w:rPr>
            </w:pPr>
          </w:p>
        </w:tc>
        <w:tc>
          <w:tcPr>
            <w:tcW w:w="430" w:type="dxa"/>
          </w:tcPr>
          <w:p>
            <w:pPr>
              <w:pStyle w:val="10"/>
              <w:rPr>
                <w:rFonts w:ascii="Times New Roman"/>
                <w:sz w:val="22"/>
              </w:rPr>
            </w:pPr>
          </w:p>
        </w:tc>
        <w:tc>
          <w:tcPr>
            <w:tcW w:w="634" w:type="dxa"/>
          </w:tcPr>
          <w:p>
            <w:pPr>
              <w:pStyle w:val="10"/>
              <w:rPr>
                <w:rFonts w:ascii="Times New Roman"/>
                <w:sz w:val="22"/>
              </w:rPr>
            </w:pPr>
          </w:p>
        </w:tc>
        <w:tc>
          <w:tcPr>
            <w:tcW w:w="430" w:type="dxa"/>
          </w:tcPr>
          <w:p>
            <w:pPr>
              <w:pStyle w:val="10"/>
              <w:rPr>
                <w:rFonts w:ascii="Times New Roman"/>
                <w:sz w:val="22"/>
              </w:rPr>
            </w:pPr>
          </w:p>
        </w:tc>
        <w:tc>
          <w:tcPr>
            <w:tcW w:w="674" w:type="dxa"/>
          </w:tcPr>
          <w:p>
            <w:pPr>
              <w:pStyle w:val="10"/>
              <w:rPr>
                <w:rFonts w:ascii="Times New Roman"/>
                <w:sz w:val="22"/>
              </w:rPr>
            </w:pPr>
          </w:p>
        </w:tc>
        <w:tc>
          <w:tcPr>
            <w:tcW w:w="430" w:type="dxa"/>
          </w:tcPr>
          <w:p>
            <w:pPr>
              <w:pStyle w:val="10"/>
              <w:rPr>
                <w:rFonts w:ascii="Times New Roman"/>
                <w:sz w:val="22"/>
              </w:rPr>
            </w:pPr>
          </w:p>
        </w:tc>
        <w:tc>
          <w:tcPr>
            <w:tcW w:w="464" w:type="dxa"/>
          </w:tcPr>
          <w:p>
            <w:pPr>
              <w:pStyle w:val="10"/>
              <w:rPr>
                <w:rFonts w:ascii="Times New Roman"/>
                <w:sz w:val="22"/>
              </w:rPr>
            </w:pPr>
          </w:p>
        </w:tc>
        <w:tc>
          <w:tcPr>
            <w:tcW w:w="428" w:type="dxa"/>
          </w:tcPr>
          <w:p>
            <w:pPr>
              <w:pStyle w:val="10"/>
              <w:rPr>
                <w:rFonts w:ascii="Times New Roman"/>
                <w:sz w:val="22"/>
              </w:rPr>
            </w:pPr>
          </w:p>
        </w:tc>
        <w:tc>
          <w:tcPr>
            <w:tcW w:w="417" w:type="dxa"/>
          </w:tcPr>
          <w:p>
            <w:pPr>
              <w:pStyle w:val="10"/>
              <w:rPr>
                <w:rFonts w:ascii="Times New Roman"/>
                <w:sz w:val="22"/>
              </w:rPr>
            </w:pPr>
          </w:p>
        </w:tc>
        <w:tc>
          <w:tcPr>
            <w:tcW w:w="416" w:type="dxa"/>
          </w:tcPr>
          <w:p>
            <w:pPr>
              <w:pStyle w:val="10"/>
              <w:rPr>
                <w:rFonts w:ascii="Times New Roman"/>
                <w:sz w:val="22"/>
              </w:rPr>
            </w:pPr>
          </w:p>
        </w:tc>
        <w:tc>
          <w:tcPr>
            <w:tcW w:w="416" w:type="dxa"/>
          </w:tcPr>
          <w:p>
            <w:pPr>
              <w:pStyle w:val="10"/>
              <w:rPr>
                <w:rFonts w:ascii="Times New Roman"/>
                <w:sz w:val="22"/>
              </w:rPr>
            </w:pPr>
          </w:p>
        </w:tc>
        <w:tc>
          <w:tcPr>
            <w:tcW w:w="416" w:type="dxa"/>
          </w:tcPr>
          <w:p>
            <w:pPr>
              <w:pStyle w:val="10"/>
              <w:rPr>
                <w:rFonts w:ascii="Times New Roman"/>
                <w:sz w:val="22"/>
              </w:rPr>
            </w:pPr>
          </w:p>
        </w:tc>
        <w:tc>
          <w:tcPr>
            <w:tcW w:w="550" w:type="dxa"/>
          </w:tcPr>
          <w:p>
            <w:pPr>
              <w:pStyle w:val="10"/>
              <w:rPr>
                <w:rFonts w:ascii="Times New Roman"/>
                <w:sz w:val="22"/>
              </w:rPr>
            </w:pPr>
          </w:p>
        </w:tc>
        <w:tc>
          <w:tcPr>
            <w:tcW w:w="416" w:type="dxa"/>
          </w:tcPr>
          <w:p>
            <w:pPr>
              <w:pStyle w:val="10"/>
              <w:rPr>
                <w:rFonts w:ascii="Times New Roman"/>
                <w:sz w:val="22"/>
              </w:rPr>
            </w:pPr>
          </w:p>
        </w:tc>
        <w:tc>
          <w:tcPr>
            <w:tcW w:w="423" w:type="dxa"/>
          </w:tcPr>
          <w:p>
            <w:pPr>
              <w:pStyle w:val="10"/>
              <w:rPr>
                <w:rFonts w:ascii="Times New Roman"/>
                <w:sz w:val="22"/>
              </w:rPr>
            </w:pPr>
          </w:p>
        </w:tc>
        <w:tc>
          <w:tcPr>
            <w:tcW w:w="559"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058" w:type="dxa"/>
          </w:tcPr>
          <w:p>
            <w:pPr>
              <w:pStyle w:val="10"/>
              <w:rPr>
                <w:rFonts w:ascii="Times New Roman"/>
                <w:sz w:val="22"/>
              </w:rPr>
            </w:pPr>
          </w:p>
        </w:tc>
        <w:tc>
          <w:tcPr>
            <w:tcW w:w="968" w:type="dxa"/>
          </w:tcPr>
          <w:p>
            <w:pPr>
              <w:pStyle w:val="10"/>
              <w:rPr>
                <w:rFonts w:ascii="Times New Roman"/>
                <w:sz w:val="22"/>
              </w:rPr>
            </w:pPr>
          </w:p>
        </w:tc>
        <w:tc>
          <w:tcPr>
            <w:tcW w:w="734" w:type="dxa"/>
          </w:tcPr>
          <w:p>
            <w:pPr>
              <w:pStyle w:val="10"/>
              <w:rPr>
                <w:rFonts w:ascii="Times New Roman"/>
                <w:sz w:val="22"/>
              </w:rPr>
            </w:pPr>
          </w:p>
        </w:tc>
        <w:tc>
          <w:tcPr>
            <w:tcW w:w="637" w:type="dxa"/>
          </w:tcPr>
          <w:p>
            <w:pPr>
              <w:pStyle w:val="10"/>
              <w:rPr>
                <w:rFonts w:ascii="Times New Roman"/>
                <w:sz w:val="22"/>
              </w:rPr>
            </w:pPr>
          </w:p>
        </w:tc>
        <w:tc>
          <w:tcPr>
            <w:tcW w:w="431" w:type="dxa"/>
          </w:tcPr>
          <w:p>
            <w:pPr>
              <w:pStyle w:val="10"/>
              <w:rPr>
                <w:rFonts w:ascii="Times New Roman"/>
                <w:sz w:val="22"/>
              </w:rPr>
            </w:pPr>
          </w:p>
        </w:tc>
        <w:tc>
          <w:tcPr>
            <w:tcW w:w="430" w:type="dxa"/>
          </w:tcPr>
          <w:p>
            <w:pPr>
              <w:pStyle w:val="10"/>
              <w:rPr>
                <w:rFonts w:ascii="Times New Roman"/>
                <w:sz w:val="22"/>
              </w:rPr>
            </w:pPr>
          </w:p>
        </w:tc>
        <w:tc>
          <w:tcPr>
            <w:tcW w:w="645" w:type="dxa"/>
          </w:tcPr>
          <w:p>
            <w:pPr>
              <w:pStyle w:val="10"/>
              <w:rPr>
                <w:rFonts w:ascii="Times New Roman"/>
                <w:sz w:val="22"/>
              </w:rPr>
            </w:pPr>
          </w:p>
        </w:tc>
        <w:tc>
          <w:tcPr>
            <w:tcW w:w="536" w:type="dxa"/>
          </w:tcPr>
          <w:p>
            <w:pPr>
              <w:pStyle w:val="10"/>
              <w:rPr>
                <w:rFonts w:ascii="Times New Roman"/>
                <w:sz w:val="22"/>
              </w:rPr>
            </w:pPr>
          </w:p>
        </w:tc>
        <w:tc>
          <w:tcPr>
            <w:tcW w:w="610" w:type="dxa"/>
          </w:tcPr>
          <w:p>
            <w:pPr>
              <w:pStyle w:val="10"/>
              <w:rPr>
                <w:rFonts w:ascii="Times New Roman"/>
                <w:sz w:val="22"/>
              </w:rPr>
            </w:pPr>
          </w:p>
        </w:tc>
        <w:tc>
          <w:tcPr>
            <w:tcW w:w="524" w:type="dxa"/>
          </w:tcPr>
          <w:p>
            <w:pPr>
              <w:pStyle w:val="10"/>
              <w:rPr>
                <w:rFonts w:ascii="Times New Roman"/>
                <w:sz w:val="22"/>
              </w:rPr>
            </w:pPr>
          </w:p>
        </w:tc>
        <w:tc>
          <w:tcPr>
            <w:tcW w:w="567" w:type="dxa"/>
          </w:tcPr>
          <w:p>
            <w:pPr>
              <w:pStyle w:val="10"/>
              <w:rPr>
                <w:rFonts w:ascii="Times New Roman"/>
                <w:sz w:val="22"/>
              </w:rPr>
            </w:pPr>
          </w:p>
        </w:tc>
        <w:tc>
          <w:tcPr>
            <w:tcW w:w="771" w:type="dxa"/>
          </w:tcPr>
          <w:p>
            <w:pPr>
              <w:pStyle w:val="10"/>
              <w:rPr>
                <w:rFonts w:ascii="Times New Roman"/>
                <w:sz w:val="22"/>
              </w:rPr>
            </w:pPr>
          </w:p>
        </w:tc>
        <w:tc>
          <w:tcPr>
            <w:tcW w:w="430" w:type="dxa"/>
          </w:tcPr>
          <w:p>
            <w:pPr>
              <w:pStyle w:val="10"/>
              <w:rPr>
                <w:rFonts w:ascii="Times New Roman"/>
                <w:sz w:val="22"/>
              </w:rPr>
            </w:pPr>
          </w:p>
        </w:tc>
        <w:tc>
          <w:tcPr>
            <w:tcW w:w="430" w:type="dxa"/>
          </w:tcPr>
          <w:p>
            <w:pPr>
              <w:pStyle w:val="10"/>
              <w:rPr>
                <w:rFonts w:ascii="Times New Roman"/>
                <w:sz w:val="22"/>
              </w:rPr>
            </w:pPr>
          </w:p>
        </w:tc>
        <w:tc>
          <w:tcPr>
            <w:tcW w:w="634" w:type="dxa"/>
          </w:tcPr>
          <w:p>
            <w:pPr>
              <w:pStyle w:val="10"/>
              <w:rPr>
                <w:rFonts w:ascii="Times New Roman"/>
                <w:sz w:val="22"/>
              </w:rPr>
            </w:pPr>
          </w:p>
        </w:tc>
        <w:tc>
          <w:tcPr>
            <w:tcW w:w="430" w:type="dxa"/>
          </w:tcPr>
          <w:p>
            <w:pPr>
              <w:pStyle w:val="10"/>
              <w:rPr>
                <w:rFonts w:ascii="Times New Roman"/>
                <w:sz w:val="22"/>
              </w:rPr>
            </w:pPr>
          </w:p>
        </w:tc>
        <w:tc>
          <w:tcPr>
            <w:tcW w:w="674" w:type="dxa"/>
          </w:tcPr>
          <w:p>
            <w:pPr>
              <w:pStyle w:val="10"/>
              <w:rPr>
                <w:rFonts w:ascii="Times New Roman"/>
                <w:sz w:val="22"/>
              </w:rPr>
            </w:pPr>
          </w:p>
        </w:tc>
        <w:tc>
          <w:tcPr>
            <w:tcW w:w="430" w:type="dxa"/>
          </w:tcPr>
          <w:p>
            <w:pPr>
              <w:pStyle w:val="10"/>
              <w:rPr>
                <w:rFonts w:ascii="Times New Roman"/>
                <w:sz w:val="22"/>
              </w:rPr>
            </w:pPr>
          </w:p>
        </w:tc>
        <w:tc>
          <w:tcPr>
            <w:tcW w:w="464" w:type="dxa"/>
          </w:tcPr>
          <w:p>
            <w:pPr>
              <w:pStyle w:val="10"/>
              <w:rPr>
                <w:rFonts w:ascii="Times New Roman"/>
                <w:sz w:val="22"/>
              </w:rPr>
            </w:pPr>
          </w:p>
        </w:tc>
        <w:tc>
          <w:tcPr>
            <w:tcW w:w="428" w:type="dxa"/>
          </w:tcPr>
          <w:p>
            <w:pPr>
              <w:pStyle w:val="10"/>
              <w:rPr>
                <w:rFonts w:ascii="Times New Roman"/>
                <w:sz w:val="22"/>
              </w:rPr>
            </w:pPr>
          </w:p>
        </w:tc>
        <w:tc>
          <w:tcPr>
            <w:tcW w:w="417" w:type="dxa"/>
          </w:tcPr>
          <w:p>
            <w:pPr>
              <w:pStyle w:val="10"/>
              <w:rPr>
                <w:rFonts w:ascii="Times New Roman"/>
                <w:sz w:val="22"/>
              </w:rPr>
            </w:pPr>
          </w:p>
        </w:tc>
        <w:tc>
          <w:tcPr>
            <w:tcW w:w="416" w:type="dxa"/>
          </w:tcPr>
          <w:p>
            <w:pPr>
              <w:pStyle w:val="10"/>
              <w:rPr>
                <w:rFonts w:ascii="Times New Roman"/>
                <w:sz w:val="22"/>
              </w:rPr>
            </w:pPr>
          </w:p>
        </w:tc>
        <w:tc>
          <w:tcPr>
            <w:tcW w:w="416" w:type="dxa"/>
          </w:tcPr>
          <w:p>
            <w:pPr>
              <w:pStyle w:val="10"/>
              <w:rPr>
                <w:rFonts w:ascii="Times New Roman"/>
                <w:sz w:val="22"/>
              </w:rPr>
            </w:pPr>
          </w:p>
        </w:tc>
        <w:tc>
          <w:tcPr>
            <w:tcW w:w="416" w:type="dxa"/>
          </w:tcPr>
          <w:p>
            <w:pPr>
              <w:pStyle w:val="10"/>
              <w:rPr>
                <w:rFonts w:ascii="Times New Roman"/>
                <w:sz w:val="22"/>
              </w:rPr>
            </w:pPr>
          </w:p>
        </w:tc>
        <w:tc>
          <w:tcPr>
            <w:tcW w:w="550" w:type="dxa"/>
          </w:tcPr>
          <w:p>
            <w:pPr>
              <w:pStyle w:val="10"/>
              <w:rPr>
                <w:rFonts w:ascii="Times New Roman"/>
                <w:sz w:val="22"/>
              </w:rPr>
            </w:pPr>
          </w:p>
        </w:tc>
        <w:tc>
          <w:tcPr>
            <w:tcW w:w="416" w:type="dxa"/>
          </w:tcPr>
          <w:p>
            <w:pPr>
              <w:pStyle w:val="10"/>
              <w:rPr>
                <w:rFonts w:ascii="Times New Roman"/>
                <w:sz w:val="22"/>
              </w:rPr>
            </w:pPr>
          </w:p>
        </w:tc>
        <w:tc>
          <w:tcPr>
            <w:tcW w:w="423" w:type="dxa"/>
          </w:tcPr>
          <w:p>
            <w:pPr>
              <w:pStyle w:val="10"/>
              <w:rPr>
                <w:rFonts w:ascii="Times New Roman"/>
                <w:sz w:val="22"/>
              </w:rPr>
            </w:pPr>
          </w:p>
        </w:tc>
        <w:tc>
          <w:tcPr>
            <w:tcW w:w="559" w:type="dxa"/>
          </w:tcPr>
          <w:p>
            <w:pPr>
              <w:pStyle w:val="10"/>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058" w:type="dxa"/>
          </w:tcPr>
          <w:p>
            <w:pPr>
              <w:pStyle w:val="10"/>
              <w:rPr>
                <w:rFonts w:ascii="Times New Roman"/>
                <w:sz w:val="22"/>
              </w:rPr>
            </w:pPr>
          </w:p>
        </w:tc>
        <w:tc>
          <w:tcPr>
            <w:tcW w:w="968" w:type="dxa"/>
          </w:tcPr>
          <w:p>
            <w:pPr>
              <w:pStyle w:val="10"/>
              <w:rPr>
                <w:rFonts w:ascii="Times New Roman"/>
                <w:sz w:val="22"/>
              </w:rPr>
            </w:pPr>
          </w:p>
        </w:tc>
        <w:tc>
          <w:tcPr>
            <w:tcW w:w="734" w:type="dxa"/>
          </w:tcPr>
          <w:p>
            <w:pPr>
              <w:pStyle w:val="10"/>
              <w:rPr>
                <w:rFonts w:ascii="Times New Roman"/>
                <w:sz w:val="22"/>
              </w:rPr>
            </w:pPr>
          </w:p>
        </w:tc>
        <w:tc>
          <w:tcPr>
            <w:tcW w:w="637" w:type="dxa"/>
          </w:tcPr>
          <w:p>
            <w:pPr>
              <w:pStyle w:val="10"/>
              <w:rPr>
                <w:rFonts w:ascii="Times New Roman"/>
                <w:sz w:val="22"/>
              </w:rPr>
            </w:pPr>
          </w:p>
        </w:tc>
        <w:tc>
          <w:tcPr>
            <w:tcW w:w="431" w:type="dxa"/>
          </w:tcPr>
          <w:p>
            <w:pPr>
              <w:pStyle w:val="10"/>
              <w:rPr>
                <w:rFonts w:ascii="Times New Roman"/>
                <w:sz w:val="22"/>
              </w:rPr>
            </w:pPr>
          </w:p>
        </w:tc>
        <w:tc>
          <w:tcPr>
            <w:tcW w:w="430" w:type="dxa"/>
          </w:tcPr>
          <w:p>
            <w:pPr>
              <w:pStyle w:val="10"/>
              <w:rPr>
                <w:rFonts w:ascii="Times New Roman"/>
                <w:sz w:val="22"/>
              </w:rPr>
            </w:pPr>
          </w:p>
        </w:tc>
        <w:tc>
          <w:tcPr>
            <w:tcW w:w="645" w:type="dxa"/>
          </w:tcPr>
          <w:p>
            <w:pPr>
              <w:pStyle w:val="10"/>
              <w:rPr>
                <w:rFonts w:ascii="Times New Roman"/>
                <w:sz w:val="22"/>
              </w:rPr>
            </w:pPr>
          </w:p>
        </w:tc>
        <w:tc>
          <w:tcPr>
            <w:tcW w:w="536" w:type="dxa"/>
          </w:tcPr>
          <w:p>
            <w:pPr>
              <w:pStyle w:val="10"/>
              <w:rPr>
                <w:rFonts w:ascii="Times New Roman"/>
                <w:sz w:val="22"/>
              </w:rPr>
            </w:pPr>
          </w:p>
        </w:tc>
        <w:tc>
          <w:tcPr>
            <w:tcW w:w="610" w:type="dxa"/>
          </w:tcPr>
          <w:p>
            <w:pPr>
              <w:pStyle w:val="10"/>
              <w:rPr>
                <w:rFonts w:ascii="Times New Roman"/>
                <w:sz w:val="22"/>
              </w:rPr>
            </w:pPr>
          </w:p>
        </w:tc>
        <w:tc>
          <w:tcPr>
            <w:tcW w:w="524" w:type="dxa"/>
          </w:tcPr>
          <w:p>
            <w:pPr>
              <w:pStyle w:val="10"/>
              <w:rPr>
                <w:rFonts w:ascii="Times New Roman"/>
                <w:sz w:val="22"/>
              </w:rPr>
            </w:pPr>
          </w:p>
        </w:tc>
        <w:tc>
          <w:tcPr>
            <w:tcW w:w="567" w:type="dxa"/>
          </w:tcPr>
          <w:p>
            <w:pPr>
              <w:pStyle w:val="10"/>
              <w:rPr>
                <w:rFonts w:ascii="Times New Roman"/>
                <w:sz w:val="22"/>
              </w:rPr>
            </w:pPr>
          </w:p>
        </w:tc>
        <w:tc>
          <w:tcPr>
            <w:tcW w:w="771" w:type="dxa"/>
          </w:tcPr>
          <w:p>
            <w:pPr>
              <w:pStyle w:val="10"/>
              <w:rPr>
                <w:rFonts w:ascii="Times New Roman"/>
                <w:sz w:val="22"/>
              </w:rPr>
            </w:pPr>
          </w:p>
        </w:tc>
        <w:tc>
          <w:tcPr>
            <w:tcW w:w="430" w:type="dxa"/>
          </w:tcPr>
          <w:p>
            <w:pPr>
              <w:pStyle w:val="10"/>
              <w:rPr>
                <w:rFonts w:ascii="Times New Roman"/>
                <w:sz w:val="22"/>
              </w:rPr>
            </w:pPr>
          </w:p>
        </w:tc>
        <w:tc>
          <w:tcPr>
            <w:tcW w:w="430" w:type="dxa"/>
          </w:tcPr>
          <w:p>
            <w:pPr>
              <w:pStyle w:val="10"/>
              <w:rPr>
                <w:rFonts w:ascii="Times New Roman"/>
                <w:sz w:val="22"/>
              </w:rPr>
            </w:pPr>
          </w:p>
        </w:tc>
        <w:tc>
          <w:tcPr>
            <w:tcW w:w="634" w:type="dxa"/>
          </w:tcPr>
          <w:p>
            <w:pPr>
              <w:pStyle w:val="10"/>
              <w:rPr>
                <w:rFonts w:ascii="Times New Roman"/>
                <w:sz w:val="22"/>
              </w:rPr>
            </w:pPr>
          </w:p>
        </w:tc>
        <w:tc>
          <w:tcPr>
            <w:tcW w:w="430" w:type="dxa"/>
          </w:tcPr>
          <w:p>
            <w:pPr>
              <w:pStyle w:val="10"/>
              <w:rPr>
                <w:rFonts w:ascii="Times New Roman"/>
                <w:sz w:val="22"/>
              </w:rPr>
            </w:pPr>
          </w:p>
        </w:tc>
        <w:tc>
          <w:tcPr>
            <w:tcW w:w="674" w:type="dxa"/>
          </w:tcPr>
          <w:p>
            <w:pPr>
              <w:pStyle w:val="10"/>
              <w:rPr>
                <w:rFonts w:ascii="Times New Roman"/>
                <w:sz w:val="22"/>
              </w:rPr>
            </w:pPr>
          </w:p>
        </w:tc>
        <w:tc>
          <w:tcPr>
            <w:tcW w:w="430" w:type="dxa"/>
          </w:tcPr>
          <w:p>
            <w:pPr>
              <w:pStyle w:val="10"/>
              <w:rPr>
                <w:rFonts w:ascii="Times New Roman"/>
                <w:sz w:val="22"/>
              </w:rPr>
            </w:pPr>
          </w:p>
        </w:tc>
        <w:tc>
          <w:tcPr>
            <w:tcW w:w="464" w:type="dxa"/>
          </w:tcPr>
          <w:p>
            <w:pPr>
              <w:pStyle w:val="10"/>
              <w:rPr>
                <w:rFonts w:ascii="Times New Roman"/>
                <w:sz w:val="22"/>
              </w:rPr>
            </w:pPr>
          </w:p>
        </w:tc>
        <w:tc>
          <w:tcPr>
            <w:tcW w:w="428" w:type="dxa"/>
          </w:tcPr>
          <w:p>
            <w:pPr>
              <w:pStyle w:val="10"/>
              <w:rPr>
                <w:rFonts w:ascii="Times New Roman"/>
                <w:sz w:val="22"/>
              </w:rPr>
            </w:pPr>
          </w:p>
        </w:tc>
        <w:tc>
          <w:tcPr>
            <w:tcW w:w="417" w:type="dxa"/>
          </w:tcPr>
          <w:p>
            <w:pPr>
              <w:pStyle w:val="10"/>
              <w:rPr>
                <w:rFonts w:ascii="Times New Roman"/>
                <w:sz w:val="22"/>
              </w:rPr>
            </w:pPr>
          </w:p>
        </w:tc>
        <w:tc>
          <w:tcPr>
            <w:tcW w:w="416" w:type="dxa"/>
          </w:tcPr>
          <w:p>
            <w:pPr>
              <w:pStyle w:val="10"/>
              <w:rPr>
                <w:rFonts w:ascii="Times New Roman"/>
                <w:sz w:val="22"/>
              </w:rPr>
            </w:pPr>
          </w:p>
        </w:tc>
        <w:tc>
          <w:tcPr>
            <w:tcW w:w="416" w:type="dxa"/>
          </w:tcPr>
          <w:p>
            <w:pPr>
              <w:pStyle w:val="10"/>
              <w:rPr>
                <w:rFonts w:ascii="Times New Roman"/>
                <w:sz w:val="22"/>
              </w:rPr>
            </w:pPr>
          </w:p>
        </w:tc>
        <w:tc>
          <w:tcPr>
            <w:tcW w:w="416" w:type="dxa"/>
          </w:tcPr>
          <w:p>
            <w:pPr>
              <w:pStyle w:val="10"/>
              <w:rPr>
                <w:rFonts w:ascii="Times New Roman"/>
                <w:sz w:val="22"/>
              </w:rPr>
            </w:pPr>
          </w:p>
        </w:tc>
        <w:tc>
          <w:tcPr>
            <w:tcW w:w="550" w:type="dxa"/>
          </w:tcPr>
          <w:p>
            <w:pPr>
              <w:pStyle w:val="10"/>
              <w:rPr>
                <w:rFonts w:ascii="Times New Roman"/>
                <w:sz w:val="22"/>
              </w:rPr>
            </w:pPr>
          </w:p>
        </w:tc>
        <w:tc>
          <w:tcPr>
            <w:tcW w:w="416" w:type="dxa"/>
          </w:tcPr>
          <w:p>
            <w:pPr>
              <w:pStyle w:val="10"/>
              <w:rPr>
                <w:rFonts w:ascii="Times New Roman"/>
                <w:sz w:val="22"/>
              </w:rPr>
            </w:pPr>
          </w:p>
        </w:tc>
        <w:tc>
          <w:tcPr>
            <w:tcW w:w="423" w:type="dxa"/>
          </w:tcPr>
          <w:p>
            <w:pPr>
              <w:pStyle w:val="10"/>
              <w:rPr>
                <w:rFonts w:ascii="Times New Roman"/>
                <w:sz w:val="22"/>
              </w:rPr>
            </w:pPr>
          </w:p>
        </w:tc>
        <w:tc>
          <w:tcPr>
            <w:tcW w:w="559" w:type="dxa"/>
          </w:tcPr>
          <w:p>
            <w:pPr>
              <w:pStyle w:val="10"/>
              <w:rPr>
                <w:rFonts w:ascii="Times New Roman"/>
                <w:sz w:val="22"/>
              </w:rPr>
            </w:pPr>
          </w:p>
        </w:tc>
      </w:tr>
    </w:tbl>
    <w:p>
      <w:pPr>
        <w:pStyle w:val="5"/>
        <w:rPr>
          <w:sz w:val="20"/>
        </w:rPr>
      </w:pPr>
    </w:p>
    <w:p>
      <w:pPr>
        <w:pStyle w:val="5"/>
        <w:rPr>
          <w:sz w:val="20"/>
        </w:rPr>
      </w:pPr>
    </w:p>
    <w:p>
      <w:pPr>
        <w:pStyle w:val="5"/>
        <w:rPr>
          <w:sz w:val="20"/>
        </w:rPr>
      </w:pPr>
    </w:p>
    <w:p>
      <w:pPr>
        <w:pStyle w:val="5"/>
        <w:rPr>
          <w:sz w:val="20"/>
        </w:rPr>
      </w:pPr>
    </w:p>
    <w:p>
      <w:pPr>
        <w:pStyle w:val="5"/>
        <w:spacing w:before="1"/>
        <w:rPr>
          <w:sz w:val="18"/>
        </w:rPr>
      </w:pPr>
    </w:p>
    <w:p>
      <w:pPr>
        <w:spacing w:before="64"/>
        <w:ind w:left="1744" w:right="0" w:firstLine="0"/>
        <w:jc w:val="left"/>
        <w:rPr>
          <w:sz w:val="28"/>
        </w:rPr>
      </w:pPr>
      <w:r>
        <w:rPr>
          <w:sz w:val="28"/>
        </w:rPr>
        <w:t>— 18 —</w:t>
      </w:r>
    </w:p>
    <w:p>
      <w:pPr>
        <w:spacing w:after="0"/>
        <w:jc w:val="left"/>
        <w:rPr>
          <w:sz w:val="28"/>
        </w:rPr>
        <w:sectPr>
          <w:footerReference r:id="rId13" w:type="even"/>
          <w:pgSz w:w="16840" w:h="11910" w:orient="landscape"/>
          <w:pgMar w:top="1100" w:right="580" w:bottom="280" w:left="560" w:header="0" w:footer="0" w:gutter="0"/>
          <w:cols w:space="720" w:num="1"/>
        </w:sectPr>
      </w:pPr>
    </w:p>
    <w:p>
      <w:pPr>
        <w:pStyle w:val="5"/>
        <w:rPr>
          <w:sz w:val="20"/>
        </w:rPr>
      </w:pPr>
    </w:p>
    <w:p>
      <w:pPr>
        <w:pStyle w:val="5"/>
        <w:spacing w:before="12"/>
        <w:rPr>
          <w:sz w:val="25"/>
        </w:rPr>
      </w:pPr>
    </w:p>
    <w:p>
      <w:pPr>
        <w:pStyle w:val="5"/>
        <w:spacing w:before="54"/>
        <w:ind w:left="1424"/>
      </w:pPr>
      <w:r>
        <w:t>附件 7</w:t>
      </w:r>
    </w:p>
    <w:p>
      <w:pPr>
        <w:pStyle w:val="4"/>
        <w:spacing w:line="362" w:lineRule="auto"/>
        <w:ind w:left="4921" w:right="3708" w:hanging="1306"/>
      </w:pPr>
      <w:r>
        <w:t>2023</w:t>
      </w:r>
      <w:r>
        <w:rPr>
          <w:spacing w:val="-11"/>
        </w:rPr>
        <w:t xml:space="preserve"> 年四川省省属高校毕业生艰苦边远地区基层单位</w:t>
      </w:r>
      <w:r>
        <w:t>就业学费奖补市（州）终审通过名单</w:t>
      </w:r>
    </w:p>
    <w:p>
      <w:pPr>
        <w:pStyle w:val="5"/>
        <w:spacing w:before="7"/>
        <w:rPr>
          <w:sz w:val="20"/>
        </w:rPr>
      </w:pPr>
    </w:p>
    <w:p>
      <w:pPr>
        <w:tabs>
          <w:tab w:val="left" w:pos="6176"/>
          <w:tab w:val="left" w:pos="9747"/>
          <w:tab w:val="left" w:pos="12791"/>
        </w:tabs>
        <w:spacing w:before="70"/>
        <w:ind w:left="1136" w:right="0" w:firstLine="0"/>
        <w:jc w:val="left"/>
        <w:rPr>
          <w:sz w:val="21"/>
        </w:rPr>
      </w:pPr>
      <w:r>
        <w:rPr>
          <w:spacing w:val="-1"/>
          <w:w w:val="99"/>
          <w:sz w:val="21"/>
        </w:rPr>
        <w:t>市</w:t>
      </w:r>
      <w:r>
        <w:rPr>
          <w:spacing w:val="2"/>
          <w:w w:val="99"/>
          <w:sz w:val="21"/>
        </w:rPr>
        <w:t>（</w:t>
      </w:r>
      <w:r>
        <w:rPr>
          <w:spacing w:val="-1"/>
          <w:w w:val="99"/>
          <w:sz w:val="21"/>
        </w:rPr>
        <w:t>州</w:t>
      </w:r>
      <w:r>
        <w:rPr>
          <w:spacing w:val="2"/>
          <w:w w:val="99"/>
          <w:sz w:val="21"/>
        </w:rPr>
        <w:t>）</w:t>
      </w:r>
      <w:r>
        <w:rPr>
          <w:spacing w:val="-1"/>
          <w:w w:val="99"/>
          <w:sz w:val="21"/>
        </w:rPr>
        <w:t>教</w:t>
      </w:r>
      <w:r>
        <w:rPr>
          <w:spacing w:val="2"/>
          <w:w w:val="99"/>
          <w:sz w:val="21"/>
        </w:rPr>
        <w:t>育局</w:t>
      </w:r>
      <w:r>
        <w:rPr>
          <w:spacing w:val="-106"/>
          <w:w w:val="99"/>
          <w:sz w:val="21"/>
        </w:rPr>
        <w:t>：</w:t>
      </w:r>
      <w:r>
        <w:rPr>
          <w:spacing w:val="-1"/>
          <w:w w:val="99"/>
          <w:sz w:val="21"/>
        </w:rPr>
        <w:t>（</w:t>
      </w:r>
      <w:r>
        <w:rPr>
          <w:spacing w:val="2"/>
          <w:w w:val="99"/>
          <w:sz w:val="21"/>
        </w:rPr>
        <w:t>盖</w:t>
      </w:r>
      <w:r>
        <w:rPr>
          <w:spacing w:val="-1"/>
          <w:w w:val="99"/>
          <w:sz w:val="21"/>
        </w:rPr>
        <w:t>章</w:t>
      </w:r>
      <w:r>
        <w:rPr>
          <w:w w:val="99"/>
          <w:sz w:val="21"/>
        </w:rPr>
        <w:t>）</w:t>
      </w:r>
      <w:r>
        <w:rPr>
          <w:sz w:val="21"/>
        </w:rPr>
        <w:tab/>
      </w:r>
      <w:r>
        <w:rPr>
          <w:spacing w:val="-1"/>
          <w:w w:val="99"/>
          <w:sz w:val="21"/>
        </w:rPr>
        <w:t>填</w:t>
      </w:r>
      <w:r>
        <w:rPr>
          <w:spacing w:val="2"/>
          <w:w w:val="99"/>
          <w:sz w:val="21"/>
        </w:rPr>
        <w:t>报</w:t>
      </w:r>
      <w:r>
        <w:rPr>
          <w:spacing w:val="-1"/>
          <w:w w:val="99"/>
          <w:sz w:val="21"/>
        </w:rPr>
        <w:t>人</w:t>
      </w:r>
      <w:r>
        <w:rPr>
          <w:w w:val="99"/>
          <w:sz w:val="21"/>
        </w:rPr>
        <w:t>：</w:t>
      </w:r>
      <w:r>
        <w:rPr>
          <w:sz w:val="21"/>
        </w:rPr>
        <w:tab/>
      </w:r>
      <w:r>
        <w:rPr>
          <w:spacing w:val="-1"/>
          <w:w w:val="99"/>
          <w:sz w:val="21"/>
        </w:rPr>
        <w:t>联</w:t>
      </w:r>
      <w:r>
        <w:rPr>
          <w:spacing w:val="2"/>
          <w:w w:val="99"/>
          <w:sz w:val="21"/>
        </w:rPr>
        <w:t>系</w:t>
      </w:r>
      <w:r>
        <w:rPr>
          <w:spacing w:val="-1"/>
          <w:w w:val="99"/>
          <w:sz w:val="21"/>
        </w:rPr>
        <w:t>电</w:t>
      </w:r>
      <w:r>
        <w:rPr>
          <w:spacing w:val="2"/>
          <w:w w:val="99"/>
          <w:sz w:val="21"/>
        </w:rPr>
        <w:t>话</w:t>
      </w:r>
      <w:r>
        <w:rPr>
          <w:w w:val="99"/>
          <w:sz w:val="21"/>
        </w:rPr>
        <w:t>：</w:t>
      </w:r>
      <w:r>
        <w:rPr>
          <w:sz w:val="21"/>
        </w:rPr>
        <w:tab/>
      </w:r>
      <w:r>
        <w:rPr>
          <w:spacing w:val="-1"/>
          <w:w w:val="99"/>
          <w:sz w:val="21"/>
        </w:rPr>
        <w:t>填</w:t>
      </w:r>
      <w:r>
        <w:rPr>
          <w:spacing w:val="2"/>
          <w:w w:val="99"/>
          <w:sz w:val="21"/>
        </w:rPr>
        <w:t>报</w:t>
      </w:r>
      <w:r>
        <w:rPr>
          <w:spacing w:val="-1"/>
          <w:w w:val="99"/>
          <w:sz w:val="21"/>
        </w:rPr>
        <w:t>时</w:t>
      </w:r>
      <w:r>
        <w:rPr>
          <w:spacing w:val="2"/>
          <w:w w:val="99"/>
          <w:sz w:val="21"/>
        </w:rPr>
        <w:t>间</w:t>
      </w:r>
      <w:r>
        <w:rPr>
          <w:w w:val="99"/>
          <w:sz w:val="21"/>
        </w:rPr>
        <w:t>：</w:t>
      </w:r>
    </w:p>
    <w:p>
      <w:pPr>
        <w:pStyle w:val="5"/>
        <w:spacing w:before="12"/>
        <w:rPr>
          <w:sz w:val="4"/>
        </w:rPr>
      </w:pPr>
    </w:p>
    <w:tbl>
      <w:tblPr>
        <w:tblStyle w:val="6"/>
        <w:tblW w:w="15174" w:type="dxa"/>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1077"/>
        <w:gridCol w:w="1077"/>
        <w:gridCol w:w="817"/>
        <w:gridCol w:w="974"/>
        <w:gridCol w:w="1275"/>
        <w:gridCol w:w="1134"/>
        <w:gridCol w:w="709"/>
        <w:gridCol w:w="709"/>
        <w:gridCol w:w="1559"/>
        <w:gridCol w:w="1134"/>
        <w:gridCol w:w="747"/>
        <w:gridCol w:w="699"/>
        <w:gridCol w:w="699"/>
        <w:gridCol w:w="699"/>
        <w:gridCol w:w="707"/>
        <w:gridCol w:w="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36" w:type="dxa"/>
            <w:vMerge w:val="restart"/>
          </w:tcPr>
          <w:p>
            <w:pPr>
              <w:pStyle w:val="10"/>
              <w:rPr>
                <w:sz w:val="20"/>
              </w:rPr>
            </w:pPr>
          </w:p>
          <w:p>
            <w:pPr>
              <w:pStyle w:val="10"/>
              <w:spacing w:before="4"/>
              <w:rPr>
                <w:sz w:val="21"/>
              </w:rPr>
            </w:pPr>
          </w:p>
          <w:p>
            <w:pPr>
              <w:pStyle w:val="10"/>
              <w:ind w:left="67"/>
              <w:rPr>
                <w:sz w:val="20"/>
              </w:rPr>
            </w:pPr>
            <w:r>
              <w:rPr>
                <w:sz w:val="20"/>
              </w:rPr>
              <w:t>序号</w:t>
            </w:r>
          </w:p>
        </w:tc>
        <w:tc>
          <w:tcPr>
            <w:tcW w:w="1077" w:type="dxa"/>
            <w:vMerge w:val="restart"/>
          </w:tcPr>
          <w:p>
            <w:pPr>
              <w:pStyle w:val="10"/>
              <w:rPr>
                <w:sz w:val="20"/>
              </w:rPr>
            </w:pPr>
          </w:p>
          <w:p>
            <w:pPr>
              <w:pStyle w:val="10"/>
              <w:spacing w:before="143" w:line="242" w:lineRule="auto"/>
              <w:ind w:left="337" w:right="127" w:hanging="200"/>
              <w:rPr>
                <w:sz w:val="20"/>
              </w:rPr>
            </w:pPr>
            <w:r>
              <w:rPr>
                <w:sz w:val="20"/>
              </w:rPr>
              <w:t>市（州） 名称</w:t>
            </w:r>
          </w:p>
        </w:tc>
        <w:tc>
          <w:tcPr>
            <w:tcW w:w="1077" w:type="dxa"/>
            <w:vMerge w:val="restart"/>
          </w:tcPr>
          <w:p>
            <w:pPr>
              <w:pStyle w:val="10"/>
              <w:rPr>
                <w:sz w:val="20"/>
              </w:rPr>
            </w:pPr>
          </w:p>
          <w:p>
            <w:pPr>
              <w:pStyle w:val="10"/>
              <w:spacing w:before="143" w:line="242" w:lineRule="auto"/>
              <w:ind w:left="338" w:right="5" w:hanging="281"/>
              <w:rPr>
                <w:sz w:val="20"/>
              </w:rPr>
            </w:pPr>
            <w:r>
              <w:rPr>
                <w:sz w:val="20"/>
              </w:rPr>
              <w:t>县(市、区) 名称</w:t>
            </w:r>
          </w:p>
        </w:tc>
        <w:tc>
          <w:tcPr>
            <w:tcW w:w="817" w:type="dxa"/>
            <w:vMerge w:val="restart"/>
          </w:tcPr>
          <w:p>
            <w:pPr>
              <w:pStyle w:val="10"/>
              <w:rPr>
                <w:sz w:val="20"/>
              </w:rPr>
            </w:pPr>
          </w:p>
          <w:p>
            <w:pPr>
              <w:pStyle w:val="10"/>
              <w:spacing w:before="143" w:line="242" w:lineRule="auto"/>
              <w:ind w:left="206" w:right="200"/>
              <w:rPr>
                <w:sz w:val="20"/>
              </w:rPr>
            </w:pPr>
            <w:r>
              <w:rPr>
                <w:sz w:val="20"/>
              </w:rPr>
              <w:t>乡镇名称</w:t>
            </w:r>
          </w:p>
        </w:tc>
        <w:tc>
          <w:tcPr>
            <w:tcW w:w="974" w:type="dxa"/>
            <w:vMerge w:val="restart"/>
          </w:tcPr>
          <w:p>
            <w:pPr>
              <w:pStyle w:val="10"/>
              <w:rPr>
                <w:sz w:val="20"/>
              </w:rPr>
            </w:pPr>
          </w:p>
          <w:p>
            <w:pPr>
              <w:pStyle w:val="10"/>
              <w:spacing w:before="4"/>
              <w:rPr>
                <w:sz w:val="21"/>
              </w:rPr>
            </w:pPr>
          </w:p>
          <w:p>
            <w:pPr>
              <w:pStyle w:val="10"/>
              <w:tabs>
                <w:tab w:val="left" w:pos="587"/>
              </w:tabs>
              <w:ind w:left="186"/>
              <w:rPr>
                <w:sz w:val="20"/>
              </w:rPr>
            </w:pPr>
            <w:r>
              <w:rPr>
                <w:sz w:val="20"/>
              </w:rPr>
              <w:t>姓</w:t>
            </w:r>
            <w:r>
              <w:rPr>
                <w:sz w:val="20"/>
              </w:rPr>
              <w:tab/>
            </w:r>
            <w:r>
              <w:rPr>
                <w:sz w:val="20"/>
              </w:rPr>
              <w:t>名</w:t>
            </w:r>
          </w:p>
        </w:tc>
        <w:tc>
          <w:tcPr>
            <w:tcW w:w="1275" w:type="dxa"/>
            <w:vMerge w:val="restart"/>
          </w:tcPr>
          <w:p>
            <w:pPr>
              <w:pStyle w:val="10"/>
              <w:rPr>
                <w:sz w:val="20"/>
              </w:rPr>
            </w:pPr>
          </w:p>
          <w:p>
            <w:pPr>
              <w:pStyle w:val="10"/>
              <w:spacing w:before="4"/>
              <w:rPr>
                <w:sz w:val="21"/>
              </w:rPr>
            </w:pPr>
          </w:p>
          <w:p>
            <w:pPr>
              <w:pStyle w:val="10"/>
              <w:ind w:left="237"/>
              <w:rPr>
                <w:sz w:val="20"/>
              </w:rPr>
            </w:pPr>
            <w:r>
              <w:rPr>
                <w:sz w:val="20"/>
              </w:rPr>
              <w:t>身份证号</w:t>
            </w:r>
          </w:p>
        </w:tc>
        <w:tc>
          <w:tcPr>
            <w:tcW w:w="1134" w:type="dxa"/>
            <w:vMerge w:val="restart"/>
          </w:tcPr>
          <w:p>
            <w:pPr>
              <w:pStyle w:val="10"/>
              <w:rPr>
                <w:sz w:val="20"/>
              </w:rPr>
            </w:pPr>
          </w:p>
          <w:p>
            <w:pPr>
              <w:pStyle w:val="10"/>
              <w:spacing w:before="4"/>
              <w:rPr>
                <w:sz w:val="21"/>
              </w:rPr>
            </w:pPr>
          </w:p>
          <w:p>
            <w:pPr>
              <w:pStyle w:val="10"/>
              <w:ind w:left="167"/>
              <w:rPr>
                <w:sz w:val="20"/>
              </w:rPr>
            </w:pPr>
            <w:r>
              <w:rPr>
                <w:sz w:val="20"/>
              </w:rPr>
              <w:t>毕业学校</w:t>
            </w:r>
          </w:p>
        </w:tc>
        <w:tc>
          <w:tcPr>
            <w:tcW w:w="709" w:type="dxa"/>
            <w:vMerge w:val="restart"/>
          </w:tcPr>
          <w:p>
            <w:pPr>
              <w:pStyle w:val="10"/>
              <w:rPr>
                <w:sz w:val="20"/>
              </w:rPr>
            </w:pPr>
          </w:p>
          <w:p>
            <w:pPr>
              <w:pStyle w:val="10"/>
              <w:spacing w:before="143" w:line="242" w:lineRule="auto"/>
              <w:ind w:left="153" w:right="144"/>
              <w:rPr>
                <w:sz w:val="20"/>
              </w:rPr>
            </w:pPr>
            <w:r>
              <w:rPr>
                <w:sz w:val="20"/>
              </w:rPr>
              <w:t>毕业年度</w:t>
            </w:r>
          </w:p>
        </w:tc>
        <w:tc>
          <w:tcPr>
            <w:tcW w:w="709" w:type="dxa"/>
            <w:vMerge w:val="restart"/>
          </w:tcPr>
          <w:p>
            <w:pPr>
              <w:pStyle w:val="10"/>
              <w:rPr>
                <w:sz w:val="20"/>
              </w:rPr>
            </w:pPr>
          </w:p>
          <w:p>
            <w:pPr>
              <w:pStyle w:val="10"/>
              <w:spacing w:before="143" w:line="242" w:lineRule="auto"/>
              <w:ind w:left="152" w:right="145"/>
              <w:rPr>
                <w:sz w:val="20"/>
              </w:rPr>
            </w:pPr>
            <w:r>
              <w:rPr>
                <w:sz w:val="20"/>
              </w:rPr>
              <w:t>最后学历</w:t>
            </w:r>
          </w:p>
        </w:tc>
        <w:tc>
          <w:tcPr>
            <w:tcW w:w="1559" w:type="dxa"/>
            <w:vMerge w:val="restart"/>
          </w:tcPr>
          <w:p>
            <w:pPr>
              <w:pStyle w:val="10"/>
              <w:rPr>
                <w:sz w:val="20"/>
              </w:rPr>
            </w:pPr>
          </w:p>
          <w:p>
            <w:pPr>
              <w:pStyle w:val="10"/>
              <w:spacing w:before="4"/>
              <w:rPr>
                <w:sz w:val="21"/>
              </w:rPr>
            </w:pPr>
          </w:p>
          <w:p>
            <w:pPr>
              <w:pStyle w:val="10"/>
              <w:ind w:left="178"/>
              <w:rPr>
                <w:sz w:val="20"/>
              </w:rPr>
            </w:pPr>
            <w:r>
              <w:rPr>
                <w:sz w:val="20"/>
              </w:rPr>
              <w:t>就业单位全称</w:t>
            </w:r>
          </w:p>
        </w:tc>
        <w:tc>
          <w:tcPr>
            <w:tcW w:w="1134" w:type="dxa"/>
            <w:vMerge w:val="restart"/>
          </w:tcPr>
          <w:p>
            <w:pPr>
              <w:pStyle w:val="10"/>
              <w:rPr>
                <w:sz w:val="20"/>
              </w:rPr>
            </w:pPr>
          </w:p>
          <w:p>
            <w:pPr>
              <w:pStyle w:val="10"/>
              <w:spacing w:before="143"/>
              <w:ind w:left="167"/>
              <w:rPr>
                <w:sz w:val="20"/>
              </w:rPr>
            </w:pPr>
            <w:r>
              <w:rPr>
                <w:w w:val="95"/>
                <w:sz w:val="20"/>
              </w:rPr>
              <w:t>就业时间</w:t>
            </w:r>
          </w:p>
          <w:p>
            <w:pPr>
              <w:pStyle w:val="10"/>
              <w:spacing w:before="3"/>
              <w:ind w:left="167"/>
              <w:rPr>
                <w:sz w:val="20"/>
              </w:rPr>
            </w:pPr>
            <w:r>
              <w:rPr>
                <w:w w:val="95"/>
                <w:sz w:val="20"/>
              </w:rPr>
              <w:t>（年月）</w:t>
            </w:r>
          </w:p>
        </w:tc>
        <w:tc>
          <w:tcPr>
            <w:tcW w:w="747" w:type="dxa"/>
            <w:vMerge w:val="restart"/>
          </w:tcPr>
          <w:p>
            <w:pPr>
              <w:pStyle w:val="10"/>
              <w:spacing w:before="11"/>
              <w:rPr>
                <w:sz w:val="20"/>
              </w:rPr>
            </w:pPr>
          </w:p>
          <w:p>
            <w:pPr>
              <w:pStyle w:val="10"/>
              <w:spacing w:line="242" w:lineRule="auto"/>
              <w:ind w:left="271" w:right="62" w:hanging="200"/>
              <w:rPr>
                <w:sz w:val="20"/>
              </w:rPr>
            </w:pPr>
            <w:r>
              <w:rPr>
                <w:sz w:val="20"/>
              </w:rPr>
              <w:t>工作岗位</w:t>
            </w:r>
          </w:p>
        </w:tc>
        <w:tc>
          <w:tcPr>
            <w:tcW w:w="2804" w:type="dxa"/>
            <w:gridSpan w:val="4"/>
          </w:tcPr>
          <w:p>
            <w:pPr>
              <w:pStyle w:val="10"/>
              <w:spacing w:before="1" w:line="238" w:lineRule="exact"/>
              <w:ind w:left="801"/>
              <w:rPr>
                <w:sz w:val="20"/>
              </w:rPr>
            </w:pPr>
            <w:r>
              <w:rPr>
                <w:sz w:val="20"/>
              </w:rPr>
              <w:t>申请学费奖补</w:t>
            </w:r>
          </w:p>
        </w:tc>
        <w:tc>
          <w:tcPr>
            <w:tcW w:w="622" w:type="dxa"/>
            <w:vMerge w:val="restart"/>
          </w:tcPr>
          <w:p>
            <w:pPr>
              <w:pStyle w:val="10"/>
              <w:rPr>
                <w:sz w:val="20"/>
              </w:rPr>
            </w:pPr>
          </w:p>
          <w:p>
            <w:pPr>
              <w:pStyle w:val="10"/>
              <w:spacing w:before="4"/>
              <w:rPr>
                <w:sz w:val="21"/>
              </w:rPr>
            </w:pPr>
          </w:p>
          <w:p>
            <w:pPr>
              <w:pStyle w:val="10"/>
              <w:ind w:left="109"/>
              <w:rPr>
                <w:sz w:val="20"/>
              </w:rPr>
            </w:pPr>
            <w:r>
              <w:rPr>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6"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817" w:type="dxa"/>
            <w:vMerge w:val="continue"/>
            <w:tcBorders>
              <w:top w:val="nil"/>
            </w:tcBorders>
          </w:tcPr>
          <w:p>
            <w:pPr>
              <w:rPr>
                <w:sz w:val="2"/>
                <w:szCs w:val="2"/>
              </w:rPr>
            </w:pPr>
          </w:p>
        </w:tc>
        <w:tc>
          <w:tcPr>
            <w:tcW w:w="9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1559"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699" w:type="dxa"/>
            <w:vMerge w:val="restart"/>
          </w:tcPr>
          <w:p>
            <w:pPr>
              <w:pStyle w:val="10"/>
              <w:spacing w:before="8"/>
              <w:rPr>
                <w:sz w:val="20"/>
              </w:rPr>
            </w:pPr>
          </w:p>
          <w:p>
            <w:pPr>
              <w:pStyle w:val="10"/>
              <w:ind w:left="148"/>
              <w:rPr>
                <w:sz w:val="20"/>
              </w:rPr>
            </w:pPr>
            <w:r>
              <w:rPr>
                <w:sz w:val="20"/>
              </w:rPr>
              <w:t>合计</w:t>
            </w:r>
          </w:p>
          <w:p>
            <w:pPr>
              <w:pStyle w:val="10"/>
              <w:spacing w:before="3"/>
              <w:ind w:left="57"/>
              <w:rPr>
                <w:sz w:val="20"/>
              </w:rPr>
            </w:pPr>
            <w:r>
              <w:rPr>
                <w:sz w:val="20"/>
              </w:rPr>
              <w:t>（元）</w:t>
            </w:r>
          </w:p>
        </w:tc>
        <w:tc>
          <w:tcPr>
            <w:tcW w:w="2105" w:type="dxa"/>
            <w:gridSpan w:val="3"/>
          </w:tcPr>
          <w:p>
            <w:pPr>
              <w:pStyle w:val="10"/>
              <w:spacing w:line="239" w:lineRule="exact"/>
              <w:ind w:left="780" w:right="775"/>
              <w:jc w:val="center"/>
              <w:rPr>
                <w:sz w:val="20"/>
              </w:rPr>
            </w:pPr>
            <w:r>
              <w:rPr>
                <w:sz w:val="20"/>
              </w:rPr>
              <w:t>其 中</w:t>
            </w:r>
          </w:p>
        </w:tc>
        <w:tc>
          <w:tcPr>
            <w:tcW w:w="62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536"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1077" w:type="dxa"/>
            <w:vMerge w:val="continue"/>
            <w:tcBorders>
              <w:top w:val="nil"/>
            </w:tcBorders>
          </w:tcPr>
          <w:p>
            <w:pPr>
              <w:rPr>
                <w:sz w:val="2"/>
                <w:szCs w:val="2"/>
              </w:rPr>
            </w:pPr>
          </w:p>
        </w:tc>
        <w:tc>
          <w:tcPr>
            <w:tcW w:w="817" w:type="dxa"/>
            <w:vMerge w:val="continue"/>
            <w:tcBorders>
              <w:top w:val="nil"/>
            </w:tcBorders>
          </w:tcPr>
          <w:p>
            <w:pPr>
              <w:rPr>
                <w:sz w:val="2"/>
                <w:szCs w:val="2"/>
              </w:rPr>
            </w:pPr>
          </w:p>
        </w:tc>
        <w:tc>
          <w:tcPr>
            <w:tcW w:w="974"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709" w:type="dxa"/>
            <w:vMerge w:val="continue"/>
            <w:tcBorders>
              <w:top w:val="nil"/>
            </w:tcBorders>
          </w:tcPr>
          <w:p>
            <w:pPr>
              <w:rPr>
                <w:sz w:val="2"/>
                <w:szCs w:val="2"/>
              </w:rPr>
            </w:pPr>
          </w:p>
        </w:tc>
        <w:tc>
          <w:tcPr>
            <w:tcW w:w="1559"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747" w:type="dxa"/>
            <w:vMerge w:val="continue"/>
            <w:tcBorders>
              <w:top w:val="nil"/>
            </w:tcBorders>
          </w:tcPr>
          <w:p>
            <w:pPr>
              <w:rPr>
                <w:sz w:val="2"/>
                <w:szCs w:val="2"/>
              </w:rPr>
            </w:pPr>
          </w:p>
        </w:tc>
        <w:tc>
          <w:tcPr>
            <w:tcW w:w="699" w:type="dxa"/>
            <w:vMerge w:val="continue"/>
            <w:tcBorders>
              <w:top w:val="nil"/>
            </w:tcBorders>
          </w:tcPr>
          <w:p>
            <w:pPr>
              <w:rPr>
                <w:sz w:val="2"/>
                <w:szCs w:val="2"/>
              </w:rPr>
            </w:pPr>
          </w:p>
        </w:tc>
        <w:tc>
          <w:tcPr>
            <w:tcW w:w="699" w:type="dxa"/>
          </w:tcPr>
          <w:p>
            <w:pPr>
              <w:pStyle w:val="10"/>
              <w:spacing w:line="242" w:lineRule="auto"/>
              <w:ind w:left="148" w:right="140"/>
              <w:rPr>
                <w:sz w:val="20"/>
              </w:rPr>
            </w:pPr>
            <w:r>
              <w:rPr>
                <w:sz w:val="20"/>
              </w:rPr>
              <w:t>归还贷款</w:t>
            </w:r>
          </w:p>
          <w:p>
            <w:pPr>
              <w:pStyle w:val="10"/>
              <w:spacing w:before="1" w:line="239" w:lineRule="exact"/>
              <w:ind w:left="56"/>
              <w:rPr>
                <w:sz w:val="20"/>
              </w:rPr>
            </w:pPr>
            <w:r>
              <w:rPr>
                <w:sz w:val="20"/>
              </w:rPr>
              <w:t>（元）</w:t>
            </w:r>
          </w:p>
        </w:tc>
        <w:tc>
          <w:tcPr>
            <w:tcW w:w="699" w:type="dxa"/>
          </w:tcPr>
          <w:p>
            <w:pPr>
              <w:pStyle w:val="10"/>
              <w:spacing w:line="242" w:lineRule="auto"/>
              <w:ind w:left="147" w:right="141"/>
              <w:rPr>
                <w:sz w:val="20"/>
              </w:rPr>
            </w:pPr>
            <w:r>
              <w:rPr>
                <w:sz w:val="20"/>
              </w:rPr>
              <w:t>补缴学费</w:t>
            </w:r>
          </w:p>
          <w:p>
            <w:pPr>
              <w:pStyle w:val="10"/>
              <w:spacing w:before="1" w:line="239" w:lineRule="exact"/>
              <w:ind w:left="56"/>
              <w:rPr>
                <w:sz w:val="20"/>
              </w:rPr>
            </w:pPr>
            <w:r>
              <w:rPr>
                <w:sz w:val="20"/>
              </w:rPr>
              <w:t>（元）</w:t>
            </w:r>
          </w:p>
        </w:tc>
        <w:tc>
          <w:tcPr>
            <w:tcW w:w="707" w:type="dxa"/>
          </w:tcPr>
          <w:p>
            <w:pPr>
              <w:pStyle w:val="10"/>
              <w:spacing w:line="242" w:lineRule="auto"/>
              <w:ind w:left="151" w:right="145"/>
              <w:rPr>
                <w:sz w:val="20"/>
              </w:rPr>
            </w:pPr>
            <w:r>
              <w:rPr>
                <w:sz w:val="20"/>
              </w:rPr>
              <w:t>发给本人</w:t>
            </w:r>
          </w:p>
          <w:p>
            <w:pPr>
              <w:pStyle w:val="10"/>
              <w:spacing w:before="1" w:line="239" w:lineRule="exact"/>
              <w:ind w:left="55"/>
              <w:rPr>
                <w:sz w:val="20"/>
              </w:rPr>
            </w:pPr>
            <w:r>
              <w:rPr>
                <w:sz w:val="20"/>
              </w:rPr>
              <w:t>（元）</w:t>
            </w:r>
          </w:p>
        </w:tc>
        <w:tc>
          <w:tcPr>
            <w:tcW w:w="62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536" w:type="dxa"/>
          </w:tcPr>
          <w:p>
            <w:pPr>
              <w:pStyle w:val="10"/>
              <w:rPr>
                <w:rFonts w:ascii="Times New Roman"/>
                <w:sz w:val="24"/>
              </w:rPr>
            </w:pPr>
          </w:p>
        </w:tc>
        <w:tc>
          <w:tcPr>
            <w:tcW w:w="1077" w:type="dxa"/>
          </w:tcPr>
          <w:p>
            <w:pPr>
              <w:pStyle w:val="10"/>
              <w:rPr>
                <w:rFonts w:ascii="Times New Roman"/>
                <w:sz w:val="24"/>
              </w:rPr>
            </w:pPr>
          </w:p>
        </w:tc>
        <w:tc>
          <w:tcPr>
            <w:tcW w:w="1077" w:type="dxa"/>
          </w:tcPr>
          <w:p>
            <w:pPr>
              <w:pStyle w:val="10"/>
              <w:rPr>
                <w:rFonts w:ascii="Times New Roman"/>
                <w:sz w:val="24"/>
              </w:rPr>
            </w:pPr>
          </w:p>
        </w:tc>
        <w:tc>
          <w:tcPr>
            <w:tcW w:w="817" w:type="dxa"/>
          </w:tcPr>
          <w:p>
            <w:pPr>
              <w:pStyle w:val="10"/>
              <w:rPr>
                <w:rFonts w:ascii="Times New Roman"/>
                <w:sz w:val="24"/>
              </w:rPr>
            </w:pPr>
          </w:p>
        </w:tc>
        <w:tc>
          <w:tcPr>
            <w:tcW w:w="974" w:type="dxa"/>
          </w:tcPr>
          <w:p>
            <w:pPr>
              <w:pStyle w:val="10"/>
              <w:rPr>
                <w:rFonts w:ascii="Times New Roman"/>
                <w:sz w:val="24"/>
              </w:rPr>
            </w:pPr>
          </w:p>
        </w:tc>
        <w:tc>
          <w:tcPr>
            <w:tcW w:w="1275" w:type="dxa"/>
          </w:tcPr>
          <w:p>
            <w:pPr>
              <w:pStyle w:val="10"/>
              <w:rPr>
                <w:rFonts w:ascii="Times New Roman"/>
                <w:sz w:val="24"/>
              </w:rPr>
            </w:pPr>
          </w:p>
        </w:tc>
        <w:tc>
          <w:tcPr>
            <w:tcW w:w="1134" w:type="dxa"/>
          </w:tcPr>
          <w:p>
            <w:pPr>
              <w:pStyle w:val="10"/>
              <w:rPr>
                <w:rFonts w:ascii="Times New Roman"/>
                <w:sz w:val="24"/>
              </w:rPr>
            </w:pPr>
          </w:p>
        </w:tc>
        <w:tc>
          <w:tcPr>
            <w:tcW w:w="709" w:type="dxa"/>
          </w:tcPr>
          <w:p>
            <w:pPr>
              <w:pStyle w:val="10"/>
              <w:rPr>
                <w:rFonts w:ascii="Times New Roman"/>
                <w:sz w:val="24"/>
              </w:rPr>
            </w:pPr>
          </w:p>
        </w:tc>
        <w:tc>
          <w:tcPr>
            <w:tcW w:w="709" w:type="dxa"/>
          </w:tcPr>
          <w:p>
            <w:pPr>
              <w:pStyle w:val="10"/>
              <w:rPr>
                <w:rFonts w:ascii="Times New Roman"/>
                <w:sz w:val="24"/>
              </w:rPr>
            </w:pPr>
          </w:p>
        </w:tc>
        <w:tc>
          <w:tcPr>
            <w:tcW w:w="1559" w:type="dxa"/>
          </w:tcPr>
          <w:p>
            <w:pPr>
              <w:pStyle w:val="10"/>
              <w:rPr>
                <w:rFonts w:ascii="Times New Roman"/>
                <w:sz w:val="24"/>
              </w:rPr>
            </w:pPr>
          </w:p>
        </w:tc>
        <w:tc>
          <w:tcPr>
            <w:tcW w:w="1134" w:type="dxa"/>
          </w:tcPr>
          <w:p>
            <w:pPr>
              <w:pStyle w:val="10"/>
              <w:rPr>
                <w:rFonts w:ascii="Times New Roman"/>
                <w:sz w:val="24"/>
              </w:rPr>
            </w:pPr>
          </w:p>
        </w:tc>
        <w:tc>
          <w:tcPr>
            <w:tcW w:w="747" w:type="dxa"/>
          </w:tcPr>
          <w:p>
            <w:pPr>
              <w:pStyle w:val="10"/>
              <w:rPr>
                <w:rFonts w:ascii="Times New Roman"/>
                <w:sz w:val="24"/>
              </w:rPr>
            </w:pPr>
          </w:p>
        </w:tc>
        <w:tc>
          <w:tcPr>
            <w:tcW w:w="699" w:type="dxa"/>
          </w:tcPr>
          <w:p>
            <w:pPr>
              <w:pStyle w:val="10"/>
              <w:rPr>
                <w:rFonts w:ascii="Times New Roman"/>
                <w:sz w:val="24"/>
              </w:rPr>
            </w:pPr>
          </w:p>
        </w:tc>
        <w:tc>
          <w:tcPr>
            <w:tcW w:w="699" w:type="dxa"/>
          </w:tcPr>
          <w:p>
            <w:pPr>
              <w:pStyle w:val="10"/>
              <w:rPr>
                <w:rFonts w:ascii="Times New Roman"/>
                <w:sz w:val="24"/>
              </w:rPr>
            </w:pPr>
          </w:p>
        </w:tc>
        <w:tc>
          <w:tcPr>
            <w:tcW w:w="699" w:type="dxa"/>
          </w:tcPr>
          <w:p>
            <w:pPr>
              <w:pStyle w:val="10"/>
              <w:rPr>
                <w:rFonts w:ascii="Times New Roman"/>
                <w:sz w:val="24"/>
              </w:rPr>
            </w:pPr>
          </w:p>
        </w:tc>
        <w:tc>
          <w:tcPr>
            <w:tcW w:w="707" w:type="dxa"/>
          </w:tcPr>
          <w:p>
            <w:pPr>
              <w:pStyle w:val="10"/>
              <w:rPr>
                <w:rFonts w:ascii="Times New Roman"/>
                <w:sz w:val="24"/>
              </w:rPr>
            </w:pPr>
          </w:p>
        </w:tc>
        <w:tc>
          <w:tcPr>
            <w:tcW w:w="622"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536" w:type="dxa"/>
          </w:tcPr>
          <w:p>
            <w:pPr>
              <w:pStyle w:val="10"/>
              <w:rPr>
                <w:rFonts w:ascii="Times New Roman"/>
                <w:sz w:val="24"/>
              </w:rPr>
            </w:pPr>
          </w:p>
        </w:tc>
        <w:tc>
          <w:tcPr>
            <w:tcW w:w="1077" w:type="dxa"/>
          </w:tcPr>
          <w:p>
            <w:pPr>
              <w:pStyle w:val="10"/>
              <w:rPr>
                <w:rFonts w:ascii="Times New Roman"/>
                <w:sz w:val="24"/>
              </w:rPr>
            </w:pPr>
          </w:p>
        </w:tc>
        <w:tc>
          <w:tcPr>
            <w:tcW w:w="1077" w:type="dxa"/>
          </w:tcPr>
          <w:p>
            <w:pPr>
              <w:pStyle w:val="10"/>
              <w:rPr>
                <w:rFonts w:ascii="Times New Roman"/>
                <w:sz w:val="24"/>
              </w:rPr>
            </w:pPr>
          </w:p>
        </w:tc>
        <w:tc>
          <w:tcPr>
            <w:tcW w:w="817" w:type="dxa"/>
          </w:tcPr>
          <w:p>
            <w:pPr>
              <w:pStyle w:val="10"/>
              <w:rPr>
                <w:rFonts w:ascii="Times New Roman"/>
                <w:sz w:val="24"/>
              </w:rPr>
            </w:pPr>
          </w:p>
        </w:tc>
        <w:tc>
          <w:tcPr>
            <w:tcW w:w="974" w:type="dxa"/>
          </w:tcPr>
          <w:p>
            <w:pPr>
              <w:pStyle w:val="10"/>
              <w:rPr>
                <w:rFonts w:ascii="Times New Roman"/>
                <w:sz w:val="24"/>
              </w:rPr>
            </w:pPr>
          </w:p>
        </w:tc>
        <w:tc>
          <w:tcPr>
            <w:tcW w:w="1275" w:type="dxa"/>
          </w:tcPr>
          <w:p>
            <w:pPr>
              <w:pStyle w:val="10"/>
              <w:rPr>
                <w:rFonts w:ascii="Times New Roman"/>
                <w:sz w:val="24"/>
              </w:rPr>
            </w:pPr>
          </w:p>
        </w:tc>
        <w:tc>
          <w:tcPr>
            <w:tcW w:w="1134" w:type="dxa"/>
          </w:tcPr>
          <w:p>
            <w:pPr>
              <w:pStyle w:val="10"/>
              <w:rPr>
                <w:rFonts w:ascii="Times New Roman"/>
                <w:sz w:val="24"/>
              </w:rPr>
            </w:pPr>
          </w:p>
        </w:tc>
        <w:tc>
          <w:tcPr>
            <w:tcW w:w="709" w:type="dxa"/>
          </w:tcPr>
          <w:p>
            <w:pPr>
              <w:pStyle w:val="10"/>
              <w:rPr>
                <w:rFonts w:ascii="Times New Roman"/>
                <w:sz w:val="24"/>
              </w:rPr>
            </w:pPr>
          </w:p>
        </w:tc>
        <w:tc>
          <w:tcPr>
            <w:tcW w:w="709" w:type="dxa"/>
          </w:tcPr>
          <w:p>
            <w:pPr>
              <w:pStyle w:val="10"/>
              <w:rPr>
                <w:rFonts w:ascii="Times New Roman"/>
                <w:sz w:val="24"/>
              </w:rPr>
            </w:pPr>
          </w:p>
        </w:tc>
        <w:tc>
          <w:tcPr>
            <w:tcW w:w="1559" w:type="dxa"/>
          </w:tcPr>
          <w:p>
            <w:pPr>
              <w:pStyle w:val="10"/>
              <w:rPr>
                <w:rFonts w:ascii="Times New Roman"/>
                <w:sz w:val="24"/>
              </w:rPr>
            </w:pPr>
          </w:p>
        </w:tc>
        <w:tc>
          <w:tcPr>
            <w:tcW w:w="1134" w:type="dxa"/>
          </w:tcPr>
          <w:p>
            <w:pPr>
              <w:pStyle w:val="10"/>
              <w:rPr>
                <w:rFonts w:ascii="Times New Roman"/>
                <w:sz w:val="24"/>
              </w:rPr>
            </w:pPr>
          </w:p>
        </w:tc>
        <w:tc>
          <w:tcPr>
            <w:tcW w:w="747" w:type="dxa"/>
          </w:tcPr>
          <w:p>
            <w:pPr>
              <w:pStyle w:val="10"/>
              <w:rPr>
                <w:rFonts w:ascii="Times New Roman"/>
                <w:sz w:val="24"/>
              </w:rPr>
            </w:pPr>
          </w:p>
        </w:tc>
        <w:tc>
          <w:tcPr>
            <w:tcW w:w="699" w:type="dxa"/>
          </w:tcPr>
          <w:p>
            <w:pPr>
              <w:pStyle w:val="10"/>
              <w:rPr>
                <w:rFonts w:ascii="Times New Roman"/>
                <w:sz w:val="24"/>
              </w:rPr>
            </w:pPr>
          </w:p>
        </w:tc>
        <w:tc>
          <w:tcPr>
            <w:tcW w:w="699" w:type="dxa"/>
          </w:tcPr>
          <w:p>
            <w:pPr>
              <w:pStyle w:val="10"/>
              <w:rPr>
                <w:rFonts w:ascii="Times New Roman"/>
                <w:sz w:val="24"/>
              </w:rPr>
            </w:pPr>
          </w:p>
        </w:tc>
        <w:tc>
          <w:tcPr>
            <w:tcW w:w="699" w:type="dxa"/>
          </w:tcPr>
          <w:p>
            <w:pPr>
              <w:pStyle w:val="10"/>
              <w:rPr>
                <w:rFonts w:ascii="Times New Roman"/>
                <w:sz w:val="24"/>
              </w:rPr>
            </w:pPr>
          </w:p>
        </w:tc>
        <w:tc>
          <w:tcPr>
            <w:tcW w:w="707" w:type="dxa"/>
          </w:tcPr>
          <w:p>
            <w:pPr>
              <w:pStyle w:val="10"/>
              <w:rPr>
                <w:rFonts w:ascii="Times New Roman"/>
                <w:sz w:val="24"/>
              </w:rPr>
            </w:pPr>
          </w:p>
        </w:tc>
        <w:tc>
          <w:tcPr>
            <w:tcW w:w="622" w:type="dxa"/>
          </w:tcPr>
          <w:p>
            <w:pPr>
              <w:pStyle w:val="10"/>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36" w:type="dxa"/>
          </w:tcPr>
          <w:p>
            <w:pPr>
              <w:pStyle w:val="10"/>
              <w:rPr>
                <w:rFonts w:ascii="Times New Roman"/>
                <w:sz w:val="24"/>
              </w:rPr>
            </w:pPr>
          </w:p>
        </w:tc>
        <w:tc>
          <w:tcPr>
            <w:tcW w:w="1077" w:type="dxa"/>
          </w:tcPr>
          <w:p>
            <w:pPr>
              <w:pStyle w:val="10"/>
              <w:rPr>
                <w:rFonts w:ascii="Times New Roman"/>
                <w:sz w:val="24"/>
              </w:rPr>
            </w:pPr>
          </w:p>
        </w:tc>
        <w:tc>
          <w:tcPr>
            <w:tcW w:w="1077" w:type="dxa"/>
          </w:tcPr>
          <w:p>
            <w:pPr>
              <w:pStyle w:val="10"/>
              <w:rPr>
                <w:rFonts w:ascii="Times New Roman"/>
                <w:sz w:val="24"/>
              </w:rPr>
            </w:pPr>
          </w:p>
        </w:tc>
        <w:tc>
          <w:tcPr>
            <w:tcW w:w="817" w:type="dxa"/>
          </w:tcPr>
          <w:p>
            <w:pPr>
              <w:pStyle w:val="10"/>
              <w:rPr>
                <w:rFonts w:ascii="Times New Roman"/>
                <w:sz w:val="24"/>
              </w:rPr>
            </w:pPr>
          </w:p>
        </w:tc>
        <w:tc>
          <w:tcPr>
            <w:tcW w:w="974" w:type="dxa"/>
          </w:tcPr>
          <w:p>
            <w:pPr>
              <w:pStyle w:val="10"/>
              <w:rPr>
                <w:rFonts w:ascii="Times New Roman"/>
                <w:sz w:val="24"/>
              </w:rPr>
            </w:pPr>
          </w:p>
        </w:tc>
        <w:tc>
          <w:tcPr>
            <w:tcW w:w="1275" w:type="dxa"/>
          </w:tcPr>
          <w:p>
            <w:pPr>
              <w:pStyle w:val="10"/>
              <w:rPr>
                <w:rFonts w:ascii="Times New Roman"/>
                <w:sz w:val="24"/>
              </w:rPr>
            </w:pPr>
          </w:p>
        </w:tc>
        <w:tc>
          <w:tcPr>
            <w:tcW w:w="1134" w:type="dxa"/>
          </w:tcPr>
          <w:p>
            <w:pPr>
              <w:pStyle w:val="10"/>
              <w:rPr>
                <w:rFonts w:ascii="Times New Roman"/>
                <w:sz w:val="24"/>
              </w:rPr>
            </w:pPr>
          </w:p>
        </w:tc>
        <w:tc>
          <w:tcPr>
            <w:tcW w:w="709" w:type="dxa"/>
          </w:tcPr>
          <w:p>
            <w:pPr>
              <w:pStyle w:val="10"/>
              <w:rPr>
                <w:rFonts w:ascii="Times New Roman"/>
                <w:sz w:val="24"/>
              </w:rPr>
            </w:pPr>
          </w:p>
        </w:tc>
        <w:tc>
          <w:tcPr>
            <w:tcW w:w="709" w:type="dxa"/>
          </w:tcPr>
          <w:p>
            <w:pPr>
              <w:pStyle w:val="10"/>
              <w:rPr>
                <w:rFonts w:ascii="Times New Roman"/>
                <w:sz w:val="24"/>
              </w:rPr>
            </w:pPr>
          </w:p>
        </w:tc>
        <w:tc>
          <w:tcPr>
            <w:tcW w:w="1559" w:type="dxa"/>
          </w:tcPr>
          <w:p>
            <w:pPr>
              <w:pStyle w:val="10"/>
              <w:rPr>
                <w:rFonts w:ascii="Times New Roman"/>
                <w:sz w:val="24"/>
              </w:rPr>
            </w:pPr>
          </w:p>
        </w:tc>
        <w:tc>
          <w:tcPr>
            <w:tcW w:w="1134" w:type="dxa"/>
          </w:tcPr>
          <w:p>
            <w:pPr>
              <w:pStyle w:val="10"/>
              <w:rPr>
                <w:rFonts w:ascii="Times New Roman"/>
                <w:sz w:val="24"/>
              </w:rPr>
            </w:pPr>
          </w:p>
        </w:tc>
        <w:tc>
          <w:tcPr>
            <w:tcW w:w="747" w:type="dxa"/>
          </w:tcPr>
          <w:p>
            <w:pPr>
              <w:pStyle w:val="10"/>
              <w:rPr>
                <w:rFonts w:ascii="Times New Roman"/>
                <w:sz w:val="24"/>
              </w:rPr>
            </w:pPr>
          </w:p>
        </w:tc>
        <w:tc>
          <w:tcPr>
            <w:tcW w:w="699" w:type="dxa"/>
          </w:tcPr>
          <w:p>
            <w:pPr>
              <w:pStyle w:val="10"/>
              <w:rPr>
                <w:rFonts w:ascii="Times New Roman"/>
                <w:sz w:val="24"/>
              </w:rPr>
            </w:pPr>
          </w:p>
        </w:tc>
        <w:tc>
          <w:tcPr>
            <w:tcW w:w="699" w:type="dxa"/>
          </w:tcPr>
          <w:p>
            <w:pPr>
              <w:pStyle w:val="10"/>
              <w:rPr>
                <w:rFonts w:ascii="Times New Roman"/>
                <w:sz w:val="24"/>
              </w:rPr>
            </w:pPr>
          </w:p>
        </w:tc>
        <w:tc>
          <w:tcPr>
            <w:tcW w:w="699" w:type="dxa"/>
          </w:tcPr>
          <w:p>
            <w:pPr>
              <w:pStyle w:val="10"/>
              <w:rPr>
                <w:rFonts w:ascii="Times New Roman"/>
                <w:sz w:val="24"/>
              </w:rPr>
            </w:pPr>
          </w:p>
        </w:tc>
        <w:tc>
          <w:tcPr>
            <w:tcW w:w="707" w:type="dxa"/>
          </w:tcPr>
          <w:p>
            <w:pPr>
              <w:pStyle w:val="10"/>
              <w:rPr>
                <w:rFonts w:ascii="Times New Roman"/>
                <w:sz w:val="24"/>
              </w:rPr>
            </w:pPr>
          </w:p>
        </w:tc>
        <w:tc>
          <w:tcPr>
            <w:tcW w:w="622" w:type="dxa"/>
          </w:tcPr>
          <w:p>
            <w:pPr>
              <w:pStyle w:val="10"/>
              <w:rPr>
                <w:rFonts w:ascii="Times New Roman"/>
                <w:sz w:val="24"/>
              </w:rPr>
            </w:pPr>
          </w:p>
        </w:tc>
      </w:tr>
    </w:tbl>
    <w:p/>
    <w:sectPr>
      <w:footerReference r:id="rId14" w:type="default"/>
      <w:pgSz w:w="16840" w:h="11910" w:orient="landscape"/>
      <w:pgMar w:top="1100" w:right="580" w:bottom="1540" w:left="560" w:header="0" w:footer="1341" w:gutter="0"/>
      <w:pgNumType w:start="19"/>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0" o:spid="_x0000_s2050" o:spt="202" type="#_x0000_t202" style="position:absolute;left:0pt;margin-left:455.6pt;margin-top:753.1pt;height:16.05pt;width:51.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3</w:t>
                </w:r>
                <w:r>
                  <w:fldChar w:fldCharType="end"/>
                </w:r>
                <w:r>
                  <w:rPr>
                    <w:sz w:val="28"/>
                  </w:rPr>
                  <w:t xml:space="preserve"> —</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5" o:spid="_x0000_s2055" o:spt="202" type="#_x0000_t202" style="position:absolute;left:0pt;margin-left:664pt;margin-top:517.2pt;height:16.2pt;width:58.0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323"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19</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49" o:spid="_x0000_s2049" o:spt="202" type="#_x0000_t202" style="position:absolute;left:0pt;margin-left:94.4pt;margin-top:753.1pt;height:16.05pt;width:51.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2" o:spid="_x0000_s2052" o:spt="202" type="#_x0000_t202" style="position:absolute;left:0pt;margin-left:448.6pt;margin-top:753.1pt;height:16.05pt;width:58.0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13</w:t>
                </w:r>
                <w:r>
                  <w:fldChar w:fldCharType="end"/>
                </w:r>
                <w:r>
                  <w:rPr>
                    <w:sz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1" o:spid="_x0000_s2051" o:spt="202" type="#_x0000_t202" style="position:absolute;left:0pt;margin-left:94.4pt;margin-top:753.1pt;height:16.05pt;width:58.0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3" o:spid="_x0000_s2053" o:spt="202" type="#_x0000_t202" style="position:absolute;left:0pt;margin-left:448.6pt;margin-top:753.1pt;height:16.05pt;width:58.0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15</w:t>
                </w:r>
                <w:r>
                  <w:fldChar w:fldCharType="end"/>
                </w:r>
                <w:r>
                  <w:rPr>
                    <w:sz w:val="2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4" o:spid="_x0000_s2054" o:spt="202" type="#_x0000_t202" style="position:absolute;left:0pt;margin-left:664pt;margin-top:517.2pt;height:16.2pt;width:58.0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323"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17</w:t>
                </w:r>
                <w:r>
                  <w:fldChar w:fldCharType="end"/>
                </w:r>
                <w:r>
                  <w:rPr>
                    <w:sz w:val="28"/>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327" w:hanging="220"/>
        <w:jc w:val="left"/>
      </w:pPr>
      <w:rPr>
        <w:rFonts w:hint="default" w:ascii="新宋体" w:hAnsi="新宋体" w:eastAsia="新宋体" w:cs="新宋体"/>
        <w:spacing w:val="-61"/>
        <w:w w:val="100"/>
        <w:sz w:val="20"/>
        <w:szCs w:val="20"/>
        <w:lang w:val="zh-CN" w:eastAsia="zh-CN" w:bidi="zh-CN"/>
      </w:rPr>
    </w:lvl>
    <w:lvl w:ilvl="1" w:tentative="0">
      <w:start w:val="0"/>
      <w:numFmt w:val="bullet"/>
      <w:lvlText w:val="•"/>
      <w:lvlJc w:val="left"/>
      <w:pPr>
        <w:ind w:left="1038" w:hanging="220"/>
      </w:pPr>
      <w:rPr>
        <w:rFonts w:hint="default"/>
        <w:lang w:val="zh-CN" w:eastAsia="zh-CN" w:bidi="zh-CN"/>
      </w:rPr>
    </w:lvl>
    <w:lvl w:ilvl="2" w:tentative="0">
      <w:start w:val="0"/>
      <w:numFmt w:val="bullet"/>
      <w:lvlText w:val="•"/>
      <w:lvlJc w:val="left"/>
      <w:pPr>
        <w:ind w:left="1757" w:hanging="220"/>
      </w:pPr>
      <w:rPr>
        <w:rFonts w:hint="default"/>
        <w:lang w:val="zh-CN" w:eastAsia="zh-CN" w:bidi="zh-CN"/>
      </w:rPr>
    </w:lvl>
    <w:lvl w:ilvl="3" w:tentative="0">
      <w:start w:val="0"/>
      <w:numFmt w:val="bullet"/>
      <w:lvlText w:val="•"/>
      <w:lvlJc w:val="left"/>
      <w:pPr>
        <w:ind w:left="2475" w:hanging="220"/>
      </w:pPr>
      <w:rPr>
        <w:rFonts w:hint="default"/>
        <w:lang w:val="zh-CN" w:eastAsia="zh-CN" w:bidi="zh-CN"/>
      </w:rPr>
    </w:lvl>
    <w:lvl w:ilvl="4" w:tentative="0">
      <w:start w:val="0"/>
      <w:numFmt w:val="bullet"/>
      <w:lvlText w:val="•"/>
      <w:lvlJc w:val="left"/>
      <w:pPr>
        <w:ind w:left="3194" w:hanging="220"/>
      </w:pPr>
      <w:rPr>
        <w:rFonts w:hint="default"/>
        <w:lang w:val="zh-CN" w:eastAsia="zh-CN" w:bidi="zh-CN"/>
      </w:rPr>
    </w:lvl>
    <w:lvl w:ilvl="5" w:tentative="0">
      <w:start w:val="0"/>
      <w:numFmt w:val="bullet"/>
      <w:lvlText w:val="•"/>
      <w:lvlJc w:val="left"/>
      <w:pPr>
        <w:ind w:left="3912" w:hanging="220"/>
      </w:pPr>
      <w:rPr>
        <w:rFonts w:hint="default"/>
        <w:lang w:val="zh-CN" w:eastAsia="zh-CN" w:bidi="zh-CN"/>
      </w:rPr>
    </w:lvl>
    <w:lvl w:ilvl="6" w:tentative="0">
      <w:start w:val="0"/>
      <w:numFmt w:val="bullet"/>
      <w:lvlText w:val="•"/>
      <w:lvlJc w:val="left"/>
      <w:pPr>
        <w:ind w:left="4631" w:hanging="220"/>
      </w:pPr>
      <w:rPr>
        <w:rFonts w:hint="default"/>
        <w:lang w:val="zh-CN" w:eastAsia="zh-CN" w:bidi="zh-CN"/>
      </w:rPr>
    </w:lvl>
    <w:lvl w:ilvl="7" w:tentative="0">
      <w:start w:val="0"/>
      <w:numFmt w:val="bullet"/>
      <w:lvlText w:val="•"/>
      <w:lvlJc w:val="left"/>
      <w:pPr>
        <w:ind w:left="5349" w:hanging="220"/>
      </w:pPr>
      <w:rPr>
        <w:rFonts w:hint="default"/>
        <w:lang w:val="zh-CN" w:eastAsia="zh-CN" w:bidi="zh-CN"/>
      </w:rPr>
    </w:lvl>
    <w:lvl w:ilvl="8" w:tentative="0">
      <w:start w:val="0"/>
      <w:numFmt w:val="bullet"/>
      <w:lvlText w:val="•"/>
      <w:lvlJc w:val="left"/>
      <w:pPr>
        <w:ind w:left="6068" w:hanging="220"/>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327" w:hanging="220"/>
        <w:jc w:val="left"/>
      </w:pPr>
      <w:rPr>
        <w:rFonts w:hint="default" w:ascii="新宋体" w:hAnsi="新宋体" w:eastAsia="新宋体" w:cs="新宋体"/>
        <w:spacing w:val="-61"/>
        <w:w w:val="100"/>
        <w:sz w:val="20"/>
        <w:szCs w:val="20"/>
        <w:lang w:val="zh-CN" w:eastAsia="zh-CN" w:bidi="zh-CN"/>
      </w:rPr>
    </w:lvl>
    <w:lvl w:ilvl="1" w:tentative="0">
      <w:start w:val="0"/>
      <w:numFmt w:val="bullet"/>
      <w:lvlText w:val="•"/>
      <w:lvlJc w:val="left"/>
      <w:pPr>
        <w:ind w:left="1038" w:hanging="220"/>
      </w:pPr>
      <w:rPr>
        <w:rFonts w:hint="default"/>
        <w:lang w:val="zh-CN" w:eastAsia="zh-CN" w:bidi="zh-CN"/>
      </w:rPr>
    </w:lvl>
    <w:lvl w:ilvl="2" w:tentative="0">
      <w:start w:val="0"/>
      <w:numFmt w:val="bullet"/>
      <w:lvlText w:val="•"/>
      <w:lvlJc w:val="left"/>
      <w:pPr>
        <w:ind w:left="1757" w:hanging="220"/>
      </w:pPr>
      <w:rPr>
        <w:rFonts w:hint="default"/>
        <w:lang w:val="zh-CN" w:eastAsia="zh-CN" w:bidi="zh-CN"/>
      </w:rPr>
    </w:lvl>
    <w:lvl w:ilvl="3" w:tentative="0">
      <w:start w:val="0"/>
      <w:numFmt w:val="bullet"/>
      <w:lvlText w:val="•"/>
      <w:lvlJc w:val="left"/>
      <w:pPr>
        <w:ind w:left="2475" w:hanging="220"/>
      </w:pPr>
      <w:rPr>
        <w:rFonts w:hint="default"/>
        <w:lang w:val="zh-CN" w:eastAsia="zh-CN" w:bidi="zh-CN"/>
      </w:rPr>
    </w:lvl>
    <w:lvl w:ilvl="4" w:tentative="0">
      <w:start w:val="0"/>
      <w:numFmt w:val="bullet"/>
      <w:lvlText w:val="•"/>
      <w:lvlJc w:val="left"/>
      <w:pPr>
        <w:ind w:left="3194" w:hanging="220"/>
      </w:pPr>
      <w:rPr>
        <w:rFonts w:hint="default"/>
        <w:lang w:val="zh-CN" w:eastAsia="zh-CN" w:bidi="zh-CN"/>
      </w:rPr>
    </w:lvl>
    <w:lvl w:ilvl="5" w:tentative="0">
      <w:start w:val="0"/>
      <w:numFmt w:val="bullet"/>
      <w:lvlText w:val="•"/>
      <w:lvlJc w:val="left"/>
      <w:pPr>
        <w:ind w:left="3912" w:hanging="220"/>
      </w:pPr>
      <w:rPr>
        <w:rFonts w:hint="default"/>
        <w:lang w:val="zh-CN" w:eastAsia="zh-CN" w:bidi="zh-CN"/>
      </w:rPr>
    </w:lvl>
    <w:lvl w:ilvl="6" w:tentative="0">
      <w:start w:val="0"/>
      <w:numFmt w:val="bullet"/>
      <w:lvlText w:val="•"/>
      <w:lvlJc w:val="left"/>
      <w:pPr>
        <w:ind w:left="4631" w:hanging="220"/>
      </w:pPr>
      <w:rPr>
        <w:rFonts w:hint="default"/>
        <w:lang w:val="zh-CN" w:eastAsia="zh-CN" w:bidi="zh-CN"/>
      </w:rPr>
    </w:lvl>
    <w:lvl w:ilvl="7" w:tentative="0">
      <w:start w:val="0"/>
      <w:numFmt w:val="bullet"/>
      <w:lvlText w:val="•"/>
      <w:lvlJc w:val="left"/>
      <w:pPr>
        <w:ind w:left="5349" w:hanging="220"/>
      </w:pPr>
      <w:rPr>
        <w:rFonts w:hint="default"/>
        <w:lang w:val="zh-CN" w:eastAsia="zh-CN" w:bidi="zh-CN"/>
      </w:rPr>
    </w:lvl>
    <w:lvl w:ilvl="8" w:tentative="0">
      <w:start w:val="0"/>
      <w:numFmt w:val="bullet"/>
      <w:lvlText w:val="•"/>
      <w:lvlJc w:val="left"/>
      <w:pPr>
        <w:ind w:left="6068" w:hanging="22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327" w:hanging="220"/>
        <w:jc w:val="left"/>
      </w:pPr>
      <w:rPr>
        <w:rFonts w:hint="default" w:ascii="新宋体" w:hAnsi="新宋体" w:eastAsia="新宋体" w:cs="新宋体"/>
        <w:spacing w:val="-61"/>
        <w:w w:val="100"/>
        <w:sz w:val="20"/>
        <w:szCs w:val="20"/>
        <w:lang w:val="zh-CN" w:eastAsia="zh-CN" w:bidi="zh-CN"/>
      </w:rPr>
    </w:lvl>
    <w:lvl w:ilvl="1" w:tentative="0">
      <w:start w:val="0"/>
      <w:numFmt w:val="bullet"/>
      <w:lvlText w:val="•"/>
      <w:lvlJc w:val="left"/>
      <w:pPr>
        <w:ind w:left="1038" w:hanging="220"/>
      </w:pPr>
      <w:rPr>
        <w:rFonts w:hint="default"/>
        <w:lang w:val="zh-CN" w:eastAsia="zh-CN" w:bidi="zh-CN"/>
      </w:rPr>
    </w:lvl>
    <w:lvl w:ilvl="2" w:tentative="0">
      <w:start w:val="0"/>
      <w:numFmt w:val="bullet"/>
      <w:lvlText w:val="•"/>
      <w:lvlJc w:val="left"/>
      <w:pPr>
        <w:ind w:left="1757" w:hanging="220"/>
      </w:pPr>
      <w:rPr>
        <w:rFonts w:hint="default"/>
        <w:lang w:val="zh-CN" w:eastAsia="zh-CN" w:bidi="zh-CN"/>
      </w:rPr>
    </w:lvl>
    <w:lvl w:ilvl="3" w:tentative="0">
      <w:start w:val="0"/>
      <w:numFmt w:val="bullet"/>
      <w:lvlText w:val="•"/>
      <w:lvlJc w:val="left"/>
      <w:pPr>
        <w:ind w:left="2475" w:hanging="220"/>
      </w:pPr>
      <w:rPr>
        <w:rFonts w:hint="default"/>
        <w:lang w:val="zh-CN" w:eastAsia="zh-CN" w:bidi="zh-CN"/>
      </w:rPr>
    </w:lvl>
    <w:lvl w:ilvl="4" w:tentative="0">
      <w:start w:val="0"/>
      <w:numFmt w:val="bullet"/>
      <w:lvlText w:val="•"/>
      <w:lvlJc w:val="left"/>
      <w:pPr>
        <w:ind w:left="3194" w:hanging="220"/>
      </w:pPr>
      <w:rPr>
        <w:rFonts w:hint="default"/>
        <w:lang w:val="zh-CN" w:eastAsia="zh-CN" w:bidi="zh-CN"/>
      </w:rPr>
    </w:lvl>
    <w:lvl w:ilvl="5" w:tentative="0">
      <w:start w:val="0"/>
      <w:numFmt w:val="bullet"/>
      <w:lvlText w:val="•"/>
      <w:lvlJc w:val="left"/>
      <w:pPr>
        <w:ind w:left="3912" w:hanging="220"/>
      </w:pPr>
      <w:rPr>
        <w:rFonts w:hint="default"/>
        <w:lang w:val="zh-CN" w:eastAsia="zh-CN" w:bidi="zh-CN"/>
      </w:rPr>
    </w:lvl>
    <w:lvl w:ilvl="6" w:tentative="0">
      <w:start w:val="0"/>
      <w:numFmt w:val="bullet"/>
      <w:lvlText w:val="•"/>
      <w:lvlJc w:val="left"/>
      <w:pPr>
        <w:ind w:left="4631" w:hanging="220"/>
      </w:pPr>
      <w:rPr>
        <w:rFonts w:hint="default"/>
        <w:lang w:val="zh-CN" w:eastAsia="zh-CN" w:bidi="zh-CN"/>
      </w:rPr>
    </w:lvl>
    <w:lvl w:ilvl="7" w:tentative="0">
      <w:start w:val="0"/>
      <w:numFmt w:val="bullet"/>
      <w:lvlText w:val="•"/>
      <w:lvlJc w:val="left"/>
      <w:pPr>
        <w:ind w:left="5349" w:hanging="220"/>
      </w:pPr>
      <w:rPr>
        <w:rFonts w:hint="default"/>
        <w:lang w:val="zh-CN" w:eastAsia="zh-CN" w:bidi="zh-CN"/>
      </w:rPr>
    </w:lvl>
    <w:lvl w:ilvl="8" w:tentative="0">
      <w:start w:val="0"/>
      <w:numFmt w:val="bullet"/>
      <w:lvlText w:val="•"/>
      <w:lvlJc w:val="left"/>
      <w:pPr>
        <w:ind w:left="6068" w:hanging="220"/>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428" w:hanging="319"/>
        <w:jc w:val="left"/>
      </w:pPr>
      <w:rPr>
        <w:rFonts w:hint="default" w:ascii="新宋体" w:hAnsi="新宋体" w:eastAsia="新宋体" w:cs="新宋体"/>
        <w:spacing w:val="-114"/>
        <w:w w:val="99"/>
        <w:sz w:val="30"/>
        <w:szCs w:val="30"/>
        <w:lang w:val="zh-CN" w:eastAsia="zh-CN" w:bidi="zh-CN"/>
      </w:rPr>
    </w:lvl>
    <w:lvl w:ilvl="1" w:tentative="0">
      <w:start w:val="0"/>
      <w:numFmt w:val="bullet"/>
      <w:lvlText w:val="•"/>
      <w:lvlJc w:val="left"/>
      <w:pPr>
        <w:ind w:left="2260" w:hanging="319"/>
      </w:pPr>
      <w:rPr>
        <w:rFonts w:hint="default"/>
        <w:lang w:val="zh-CN" w:eastAsia="zh-CN" w:bidi="zh-CN"/>
      </w:rPr>
    </w:lvl>
    <w:lvl w:ilvl="2" w:tentative="0">
      <w:start w:val="0"/>
      <w:numFmt w:val="bullet"/>
      <w:lvlText w:val="•"/>
      <w:lvlJc w:val="left"/>
      <w:pPr>
        <w:ind w:left="3087" w:hanging="319"/>
      </w:pPr>
      <w:rPr>
        <w:rFonts w:hint="default"/>
        <w:lang w:val="zh-CN" w:eastAsia="zh-CN" w:bidi="zh-CN"/>
      </w:rPr>
    </w:lvl>
    <w:lvl w:ilvl="3" w:tentative="0">
      <w:start w:val="0"/>
      <w:numFmt w:val="bullet"/>
      <w:lvlText w:val="•"/>
      <w:lvlJc w:val="left"/>
      <w:pPr>
        <w:ind w:left="3914" w:hanging="319"/>
      </w:pPr>
      <w:rPr>
        <w:rFonts w:hint="default"/>
        <w:lang w:val="zh-CN" w:eastAsia="zh-CN" w:bidi="zh-CN"/>
      </w:rPr>
    </w:lvl>
    <w:lvl w:ilvl="4" w:tentative="0">
      <w:start w:val="0"/>
      <w:numFmt w:val="bullet"/>
      <w:lvlText w:val="•"/>
      <w:lvlJc w:val="left"/>
      <w:pPr>
        <w:ind w:left="4741" w:hanging="319"/>
      </w:pPr>
      <w:rPr>
        <w:rFonts w:hint="default"/>
        <w:lang w:val="zh-CN" w:eastAsia="zh-CN" w:bidi="zh-CN"/>
      </w:rPr>
    </w:lvl>
    <w:lvl w:ilvl="5" w:tentative="0">
      <w:start w:val="0"/>
      <w:numFmt w:val="bullet"/>
      <w:lvlText w:val="•"/>
      <w:lvlJc w:val="left"/>
      <w:pPr>
        <w:ind w:left="5569" w:hanging="319"/>
      </w:pPr>
      <w:rPr>
        <w:rFonts w:hint="default"/>
        <w:lang w:val="zh-CN" w:eastAsia="zh-CN" w:bidi="zh-CN"/>
      </w:rPr>
    </w:lvl>
    <w:lvl w:ilvl="6" w:tentative="0">
      <w:start w:val="0"/>
      <w:numFmt w:val="bullet"/>
      <w:lvlText w:val="•"/>
      <w:lvlJc w:val="left"/>
      <w:pPr>
        <w:ind w:left="6396" w:hanging="319"/>
      </w:pPr>
      <w:rPr>
        <w:rFonts w:hint="default"/>
        <w:lang w:val="zh-CN" w:eastAsia="zh-CN" w:bidi="zh-CN"/>
      </w:rPr>
    </w:lvl>
    <w:lvl w:ilvl="7" w:tentative="0">
      <w:start w:val="0"/>
      <w:numFmt w:val="bullet"/>
      <w:lvlText w:val="•"/>
      <w:lvlJc w:val="left"/>
      <w:pPr>
        <w:ind w:left="7223" w:hanging="319"/>
      </w:pPr>
      <w:rPr>
        <w:rFonts w:hint="default"/>
        <w:lang w:val="zh-CN" w:eastAsia="zh-CN" w:bidi="zh-CN"/>
      </w:rPr>
    </w:lvl>
    <w:lvl w:ilvl="8" w:tentative="0">
      <w:start w:val="0"/>
      <w:numFmt w:val="bullet"/>
      <w:lvlText w:val="•"/>
      <w:lvlJc w:val="left"/>
      <w:pPr>
        <w:ind w:left="8051" w:hanging="319"/>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327" w:hanging="220"/>
        <w:jc w:val="left"/>
      </w:pPr>
      <w:rPr>
        <w:rFonts w:hint="default" w:ascii="新宋体" w:hAnsi="新宋体" w:eastAsia="新宋体" w:cs="新宋体"/>
        <w:spacing w:val="-61"/>
        <w:w w:val="100"/>
        <w:sz w:val="20"/>
        <w:szCs w:val="20"/>
        <w:lang w:val="zh-CN" w:eastAsia="zh-CN" w:bidi="zh-CN"/>
      </w:rPr>
    </w:lvl>
    <w:lvl w:ilvl="1" w:tentative="0">
      <w:start w:val="0"/>
      <w:numFmt w:val="bullet"/>
      <w:lvlText w:val="•"/>
      <w:lvlJc w:val="left"/>
      <w:pPr>
        <w:ind w:left="1038" w:hanging="220"/>
      </w:pPr>
      <w:rPr>
        <w:rFonts w:hint="default"/>
        <w:lang w:val="zh-CN" w:eastAsia="zh-CN" w:bidi="zh-CN"/>
      </w:rPr>
    </w:lvl>
    <w:lvl w:ilvl="2" w:tentative="0">
      <w:start w:val="0"/>
      <w:numFmt w:val="bullet"/>
      <w:lvlText w:val="•"/>
      <w:lvlJc w:val="left"/>
      <w:pPr>
        <w:ind w:left="1757" w:hanging="220"/>
      </w:pPr>
      <w:rPr>
        <w:rFonts w:hint="default"/>
        <w:lang w:val="zh-CN" w:eastAsia="zh-CN" w:bidi="zh-CN"/>
      </w:rPr>
    </w:lvl>
    <w:lvl w:ilvl="3" w:tentative="0">
      <w:start w:val="0"/>
      <w:numFmt w:val="bullet"/>
      <w:lvlText w:val="•"/>
      <w:lvlJc w:val="left"/>
      <w:pPr>
        <w:ind w:left="2475" w:hanging="220"/>
      </w:pPr>
      <w:rPr>
        <w:rFonts w:hint="default"/>
        <w:lang w:val="zh-CN" w:eastAsia="zh-CN" w:bidi="zh-CN"/>
      </w:rPr>
    </w:lvl>
    <w:lvl w:ilvl="4" w:tentative="0">
      <w:start w:val="0"/>
      <w:numFmt w:val="bullet"/>
      <w:lvlText w:val="•"/>
      <w:lvlJc w:val="left"/>
      <w:pPr>
        <w:ind w:left="3194" w:hanging="220"/>
      </w:pPr>
      <w:rPr>
        <w:rFonts w:hint="default"/>
        <w:lang w:val="zh-CN" w:eastAsia="zh-CN" w:bidi="zh-CN"/>
      </w:rPr>
    </w:lvl>
    <w:lvl w:ilvl="5" w:tentative="0">
      <w:start w:val="0"/>
      <w:numFmt w:val="bullet"/>
      <w:lvlText w:val="•"/>
      <w:lvlJc w:val="left"/>
      <w:pPr>
        <w:ind w:left="3912" w:hanging="220"/>
      </w:pPr>
      <w:rPr>
        <w:rFonts w:hint="default"/>
        <w:lang w:val="zh-CN" w:eastAsia="zh-CN" w:bidi="zh-CN"/>
      </w:rPr>
    </w:lvl>
    <w:lvl w:ilvl="6" w:tentative="0">
      <w:start w:val="0"/>
      <w:numFmt w:val="bullet"/>
      <w:lvlText w:val="•"/>
      <w:lvlJc w:val="left"/>
      <w:pPr>
        <w:ind w:left="4631" w:hanging="220"/>
      </w:pPr>
      <w:rPr>
        <w:rFonts w:hint="default"/>
        <w:lang w:val="zh-CN" w:eastAsia="zh-CN" w:bidi="zh-CN"/>
      </w:rPr>
    </w:lvl>
    <w:lvl w:ilvl="7" w:tentative="0">
      <w:start w:val="0"/>
      <w:numFmt w:val="bullet"/>
      <w:lvlText w:val="•"/>
      <w:lvlJc w:val="left"/>
      <w:pPr>
        <w:ind w:left="5349" w:hanging="220"/>
      </w:pPr>
      <w:rPr>
        <w:rFonts w:hint="default"/>
        <w:lang w:val="zh-CN" w:eastAsia="zh-CN" w:bidi="zh-CN"/>
      </w:rPr>
    </w:lvl>
    <w:lvl w:ilvl="8" w:tentative="0">
      <w:start w:val="0"/>
      <w:numFmt w:val="bullet"/>
      <w:lvlText w:val="•"/>
      <w:lvlJc w:val="left"/>
      <w:pPr>
        <w:ind w:left="6068" w:hanging="220"/>
      </w:pPr>
      <w:rPr>
        <w:rFonts w:hint="default"/>
        <w:lang w:val="zh-CN" w:eastAsia="zh-CN" w:bidi="zh-CN"/>
      </w:rPr>
    </w:lvl>
  </w:abstractNum>
  <w:abstractNum w:abstractNumId="5">
    <w:nsid w:val="59ADCABA"/>
    <w:multiLevelType w:val="multilevel"/>
    <w:tmpl w:val="59ADCABA"/>
    <w:lvl w:ilvl="0" w:tentative="0">
      <w:start w:val="1"/>
      <w:numFmt w:val="decimal"/>
      <w:lvlText w:val="%1."/>
      <w:lvlJc w:val="left"/>
      <w:pPr>
        <w:ind w:left="107" w:hanging="220"/>
        <w:jc w:val="left"/>
      </w:pPr>
      <w:rPr>
        <w:rFonts w:hint="default" w:ascii="新宋体" w:hAnsi="新宋体" w:eastAsia="新宋体" w:cs="新宋体"/>
        <w:spacing w:val="-53"/>
        <w:w w:val="100"/>
        <w:sz w:val="20"/>
        <w:szCs w:val="20"/>
        <w:lang w:val="zh-CN" w:eastAsia="zh-CN" w:bidi="zh-CN"/>
      </w:rPr>
    </w:lvl>
    <w:lvl w:ilvl="1" w:tentative="0">
      <w:start w:val="0"/>
      <w:numFmt w:val="bullet"/>
      <w:lvlText w:val="•"/>
      <w:lvlJc w:val="left"/>
      <w:pPr>
        <w:ind w:left="500" w:hanging="220"/>
      </w:pPr>
      <w:rPr>
        <w:rFonts w:hint="default"/>
        <w:lang w:val="zh-CN" w:eastAsia="zh-CN" w:bidi="zh-CN"/>
      </w:rPr>
    </w:lvl>
    <w:lvl w:ilvl="2" w:tentative="0">
      <w:start w:val="0"/>
      <w:numFmt w:val="bullet"/>
      <w:lvlText w:val="•"/>
      <w:lvlJc w:val="left"/>
      <w:pPr>
        <w:ind w:left="900" w:hanging="220"/>
      </w:pPr>
      <w:rPr>
        <w:rFonts w:hint="default"/>
        <w:lang w:val="zh-CN" w:eastAsia="zh-CN" w:bidi="zh-CN"/>
      </w:rPr>
    </w:lvl>
    <w:lvl w:ilvl="3" w:tentative="0">
      <w:start w:val="0"/>
      <w:numFmt w:val="bullet"/>
      <w:lvlText w:val="•"/>
      <w:lvlJc w:val="left"/>
      <w:pPr>
        <w:ind w:left="1300" w:hanging="220"/>
      </w:pPr>
      <w:rPr>
        <w:rFonts w:hint="default"/>
        <w:lang w:val="zh-CN" w:eastAsia="zh-CN" w:bidi="zh-CN"/>
      </w:rPr>
    </w:lvl>
    <w:lvl w:ilvl="4" w:tentative="0">
      <w:start w:val="0"/>
      <w:numFmt w:val="bullet"/>
      <w:lvlText w:val="•"/>
      <w:lvlJc w:val="left"/>
      <w:pPr>
        <w:ind w:left="1700" w:hanging="220"/>
      </w:pPr>
      <w:rPr>
        <w:rFonts w:hint="default"/>
        <w:lang w:val="zh-CN" w:eastAsia="zh-CN" w:bidi="zh-CN"/>
      </w:rPr>
    </w:lvl>
    <w:lvl w:ilvl="5" w:tentative="0">
      <w:start w:val="0"/>
      <w:numFmt w:val="bullet"/>
      <w:lvlText w:val="•"/>
      <w:lvlJc w:val="left"/>
      <w:pPr>
        <w:ind w:left="2100" w:hanging="220"/>
      </w:pPr>
      <w:rPr>
        <w:rFonts w:hint="default"/>
        <w:lang w:val="zh-CN" w:eastAsia="zh-CN" w:bidi="zh-CN"/>
      </w:rPr>
    </w:lvl>
    <w:lvl w:ilvl="6" w:tentative="0">
      <w:start w:val="0"/>
      <w:numFmt w:val="bullet"/>
      <w:lvlText w:val="•"/>
      <w:lvlJc w:val="left"/>
      <w:pPr>
        <w:ind w:left="2500" w:hanging="220"/>
      </w:pPr>
      <w:rPr>
        <w:rFonts w:hint="default"/>
        <w:lang w:val="zh-CN" w:eastAsia="zh-CN" w:bidi="zh-CN"/>
      </w:rPr>
    </w:lvl>
    <w:lvl w:ilvl="7" w:tentative="0">
      <w:start w:val="0"/>
      <w:numFmt w:val="bullet"/>
      <w:lvlText w:val="•"/>
      <w:lvlJc w:val="left"/>
      <w:pPr>
        <w:ind w:left="2900" w:hanging="220"/>
      </w:pPr>
      <w:rPr>
        <w:rFonts w:hint="default"/>
        <w:lang w:val="zh-CN" w:eastAsia="zh-CN" w:bidi="zh-CN"/>
      </w:rPr>
    </w:lvl>
    <w:lvl w:ilvl="8" w:tentative="0">
      <w:start w:val="0"/>
      <w:numFmt w:val="bullet"/>
      <w:lvlText w:val="•"/>
      <w:lvlJc w:val="left"/>
      <w:pPr>
        <w:ind w:left="3300" w:hanging="220"/>
      </w:pPr>
      <w:rPr>
        <w:rFonts w:hint="default"/>
        <w:lang w:val="zh-CN" w:eastAsia="zh-CN" w:bidi="zh-CN"/>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jUzMDJhNjhiMWM3YTBhMjdhZTM1MjkzNDZiZjdiNjkifQ=="/>
  </w:docVars>
  <w:rsids>
    <w:rsidRoot w:val="00000000"/>
    <w:rsid w:val="05E74EC3"/>
    <w:rsid w:val="07035A2C"/>
    <w:rsid w:val="34624E8B"/>
    <w:rsid w:val="46B9189D"/>
    <w:rsid w:val="56E03832"/>
    <w:rsid w:val="59822A72"/>
    <w:rsid w:val="6D1F18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新宋体" w:hAnsi="新宋体" w:eastAsia="新宋体" w:cs="新宋体"/>
      <w:sz w:val="22"/>
      <w:szCs w:val="22"/>
      <w:lang w:val="zh-CN" w:eastAsia="zh-CN" w:bidi="zh-CN"/>
    </w:rPr>
  </w:style>
  <w:style w:type="paragraph" w:styleId="2">
    <w:name w:val="heading 1"/>
    <w:basedOn w:val="1"/>
    <w:next w:val="1"/>
    <w:qFormat/>
    <w:uiPriority w:val="1"/>
    <w:pPr>
      <w:ind w:right="4"/>
      <w:jc w:val="center"/>
      <w:outlineLvl w:val="1"/>
    </w:pPr>
    <w:rPr>
      <w:rFonts w:ascii="新宋体" w:hAnsi="新宋体" w:eastAsia="新宋体" w:cs="新宋体"/>
      <w:sz w:val="44"/>
      <w:szCs w:val="44"/>
      <w:lang w:val="zh-CN" w:eastAsia="zh-CN" w:bidi="zh-CN"/>
    </w:rPr>
  </w:style>
  <w:style w:type="paragraph" w:styleId="3">
    <w:name w:val="heading 2"/>
    <w:basedOn w:val="1"/>
    <w:next w:val="1"/>
    <w:qFormat/>
    <w:uiPriority w:val="1"/>
    <w:pPr>
      <w:ind w:right="4"/>
      <w:jc w:val="center"/>
      <w:outlineLvl w:val="2"/>
    </w:pPr>
    <w:rPr>
      <w:rFonts w:ascii="新宋体" w:hAnsi="新宋体" w:eastAsia="新宋体" w:cs="新宋体"/>
      <w:sz w:val="40"/>
      <w:szCs w:val="40"/>
      <w:lang w:val="zh-CN" w:eastAsia="zh-CN" w:bidi="zh-CN"/>
    </w:rPr>
  </w:style>
  <w:style w:type="paragraph" w:styleId="4">
    <w:name w:val="heading 3"/>
    <w:basedOn w:val="1"/>
    <w:next w:val="1"/>
    <w:qFormat/>
    <w:uiPriority w:val="1"/>
    <w:pPr>
      <w:spacing w:before="230"/>
      <w:ind w:left="1367" w:right="1459" w:hanging="2206"/>
      <w:outlineLvl w:val="3"/>
    </w:pPr>
    <w:rPr>
      <w:rFonts w:ascii="新宋体" w:hAnsi="新宋体" w:eastAsia="新宋体" w:cs="新宋体"/>
      <w:sz w:val="36"/>
      <w:szCs w:val="36"/>
      <w:lang w:val="zh-CN" w:eastAsia="zh-CN" w:bidi="zh-CN"/>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新宋体" w:hAnsi="新宋体" w:eastAsia="新宋体" w:cs="新宋体"/>
      <w:sz w:val="32"/>
      <w:szCs w:val="32"/>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3"/>
      <w:ind w:left="428" w:right="431" w:firstLine="638"/>
    </w:pPr>
    <w:rPr>
      <w:rFonts w:ascii="新宋体" w:hAnsi="新宋体" w:eastAsia="新宋体" w:cs="新宋体"/>
      <w:lang w:val="zh-CN" w:eastAsia="zh-CN" w:bidi="zh-CN"/>
    </w:rPr>
  </w:style>
  <w:style w:type="paragraph" w:customStyle="1" w:styleId="10">
    <w:name w:val="Table Paragraph"/>
    <w:basedOn w:val="1"/>
    <w:qFormat/>
    <w:uiPriority w:val="1"/>
    <w:rPr>
      <w:rFonts w:ascii="新宋体" w:hAnsi="新宋体" w:eastAsia="新宋体" w:cs="新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2052"/>
    <customShpInfo spid="_x0000_s2051"/>
    <customShpInfo spid="_x0000_s2053"/>
    <customShpInfo spid="_x0000_s2054"/>
    <customShpInfo spid="_x0000_s2055"/>
    <customShpInfo spid="_x0000_s1052"/>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7359</Words>
  <Characters>7585</Characters>
  <TotalTime>4</TotalTime>
  <ScaleCrop>false</ScaleCrop>
  <LinksUpToDate>false</LinksUpToDate>
  <CharactersWithSpaces>7887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2023-04-17T02:27:00Z</dcterms:created>
  <dc:creator>Administrator</dc:creator>
  <cp:lastModifiedBy>教科体局</cp:lastModifiedBy>
  <dcterms:modified xsi:type="dcterms:W3CDTF">2023-04-19T10:07:50Z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y fmtid="{D5CDD505-2E9C-101B-9397-08002B2CF9AE}" pid="4" name="KSOProductBuildVer">
    <vt:lpwstr>2052-11.1.0.14036</vt:lpwstr>
  </property>
  <property fmtid="{D5CDD505-2E9C-101B-9397-08002B2CF9AE}" pid="5" name="ICV">
    <vt:lpwstr>FFB6DA2E66B248D09FCBF30F887E5B52_12</vt:lpwstr>
  </property>
</Properties>
</file>